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64a2" w14:textId="1346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24 декабря 2018 года № 30/206-VІ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12 сентября 2019 года № 39/273-VI. Зарегистрировано Департаментом юстиции Туркестанской области 25 сентября 2019 года № 5184.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Арыс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24 декабря 2019 года №30/206-VІ "О городском бюджете на 2019-2021 годы" (зарегистрировано в реестре государственной регистрации нормативных правовых актов за №4868, опубликовано 12 января 2019 года в газете "Арыс ақиқаты" и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21 720 293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1 761 743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19 902 079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21 655 001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9 742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–132 180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132 180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- 76 630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66 888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Ж.Наршабеков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 12 сентября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39/273-VI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30/206-VI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21720293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48"/>
        <w:gridCol w:w="4"/>
        <w:gridCol w:w="1159"/>
        <w:gridCol w:w="1159"/>
        <w:gridCol w:w="5595"/>
        <w:gridCol w:w="26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21655001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8555367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6584383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6433734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