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26c6" w14:textId="dcf2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29 декабря 2018 года № 31/220-VІ "О бюджетах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23 июля 2019 года № 38/271-VI. Зарегистрировано Департаментом юстиции Туркестанской области 1 августа 2019 года № 5160.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"О местном государственном управлении и самоуправлении в Республике Казахстан" Законом Республики Казахстан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21 июня 2019 года № 37/255-VІ "О внесении изменений в решение Арысского городского маслихата от 24 декабря 2018 года № 30/206-VІ "О городском бюджете на 2019-2021 годы", зарегистрированного в Реестре государственной регистрации нормативных правовых актов за № 5130,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29 декабря 2018 года №31/220-VІ "О бюджетах сельских округов на 2019-2021 годы" (зарегистрировано в Реестре государственной регистрации нормативных правовых актов за №4880, опубликовано 19 января 2019 года в газете "Арыс ақиқаты" и в эталонном контрольном банке нормативных правовых актов Республики Казахстан в электронном виде 21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Акдала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–2063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Байыркум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83 300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Дермене на 2019-2021 годы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Жидели на 2019-2021 годы согласно приложениям 10,11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139 537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135 859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Кожатогай на 2019-2021 годы согласно приложениям 13, 14 и 15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146 622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147 202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Монтайтас на 2019-2021 годы согласно приложениям 16, 17 и 18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45 897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Арысского городского маслихата после его официального опубликования.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Ж.Наршабеков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38/271 -VI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38/271 -VI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790"/>
        <w:gridCol w:w="1188"/>
        <w:gridCol w:w="12"/>
        <w:gridCol w:w="1632"/>
        <w:gridCol w:w="1632"/>
        <w:gridCol w:w="3359"/>
        <w:gridCol w:w="24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38/271 -VI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38/271 -VI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38/271 -VI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38/271 -VI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6"/>
        <w:gridCol w:w="1283"/>
        <w:gridCol w:w="1743"/>
        <w:gridCol w:w="1743"/>
        <w:gridCol w:w="3588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