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ce4d" w14:textId="7f9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26 апреля 2019 года № 107. Зарегистрировано Департаментом юстиции Туркестанской области 29 апреля 2019 года № 5011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Республика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Арысь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Арысь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Арысь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Арысь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Е. Актаева.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коммунальных государственных предприятий - в размере 45 процентов от чистого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