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7903" w14:textId="d537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23 апреля 2019 года № 105. Зарегистрировано Департаментом юстиции Туркестанской области 23 апреля 2019 года № 4989. Утратило силу постановлением акимата города Арысь Туркестанской области от 2 октября 2019 года №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Арысь Туркестанской области от 02.10.2019 № 302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 Трудового кодекса Республики Казахстан от 23 ноября 2015 года,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статьи 31 Закона Республики Казахстан от 23 января 2001 года "О местном государственном управлении и самоуправлении в Республики Казахстан"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6 апреля 2016 года "О занятости населения",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города Арыс от 15 ноября 2017 года № 398 "Об установлении квоты рабочих мест для инвалидов" (зарегистрированный в Реестре государственной регистрации нормативных правовых актов за № 4286, опубликованный 16 декабря 2017 года в газете "Арыс ақиқаты" и в эталонном контрольном банке нормативных правовых актов Республики Казахстан в электронном виде 11 декабря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Арыс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Р. Айтбаева.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7457"/>
        <w:gridCol w:w="1858"/>
        <w:gridCol w:w="2104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С.Ерубаева" государственного учреждения "Отдел образования" города Арысь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Б.Онтаева" государственного учреждения "Отдел образования" города Арысь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Каражантак" государственного учреждения "Отдел образования" города Арысь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Аккала" государственного учреждения "Отдел образования" города Арысь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Жидели" государственного учреждения "Отдел образования" города Арысь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"Қызмет-Сервис-Арыс"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"Теміржолсу-Арыс"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"Арысжылу" на праве хозяйственного ведения государственного учреждения "Отдел жилищно-коммунального хозяйства, пассажирского транспорта и автомобильных дорог" города Арысь.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