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bf3" w14:textId="c3b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февраля 2019 года № 33/228-VI. Зарегистрировано Департаментом юстиции Туркестанской области 21 февраля 2019 года № 4910. Утратило силу решением Арысского городского маслихата Туркестанской области от 13 марта 2020 года № 47/333-VI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13.03.2020 № 47/333-VI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Арыс,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33/228-VI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налогоплатильщиков, осуществляющих деятельность на территории города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6800"/>
        <w:gridCol w:w="425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