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971a" w14:textId="d069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Туркестанской области от 6 марта 2019 года № 34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2019-2020 учебный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25 декабря 2019 года № 298. Зарегистрировано Департаментом юстиции Туркестанской области 26 декабря 2019 года № 5322.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8-3)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акимата Туркестанской области от 6 марта 2019 года № 34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2019-2020 учебный год" (зарегистрировано в Реестре государственной регистрации нормативных правовых актов за № 4923 и опубликовано 20 марта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"Государственный образовательный заказ на подготовку специалистов с техническим и профессиональным, послесредним образованием на 2019-2020 учебный год, за счет средств областного бюджета"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Калкаманова С.А.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Туркестанской области от "___"_________ 2019 года №____ "О внесении изменения в постановление акимата Туркестанкой области от 6 марта 2019 года № 34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2019-2020 учебный год".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2019-2020 учебный год, за счет средств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подготовки специалистов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специалиста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специальности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мест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обучения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 Образование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Медицина, фармацевтика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здооровья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68914,76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68914,76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68914,76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Искусство и культура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0700000 Геология, горнодобывающая промышленность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Нефтегазовое и химическое производство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и технология буровых работ (по профилю)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Энергетика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 Металлургия и машиностроение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Транспорт (по отраслям)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волокнистых материалов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производство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Связь, телекоммуникации и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45679,1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53056,2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58209,7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65586,8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