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a920" w14:textId="2b3a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6 мая 2019 года № 74 "О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25 декабря 2019 года № 299. Зарегистрировано Департаментом юстиции Туркестанской области 26 декабря 2019 года № 5321.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мая 2019 года № 74 "О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год" (зарегистрировано в Реестре государственной регистрации нормативных правовых актов за № 5033 и опубликовано 21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"Размещение государственного образовательного заказа на подготовку кадров с техническим и профессиональным, послесредним образованием на 2019-2020 учебный год за счет средств областного бюджета"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Калкаманова С.А.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2019 года №____ "О внесении изменения в постановление акимата Туркестанской области от 6 мая 2019 года № 74 "О размещении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2019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2019-2020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индустриально-строительный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Станочник широкого профиля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индустриально-технический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Штукатур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аграрный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многопрофильный, ремесленный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аграрный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 Г.Муратбаева"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 управления общественного здоровья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"Жетысайский медицинский колледж" управления общественного здоровья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"Арысский гуманитарно-технический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- электромеханик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 Казахстанский Гуманитарно-финансовый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"Кентауский гуманитарно-технический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"Казахско-немецкий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"Мирас"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"Аксукентский гуманитарно 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М.Ауезова" Министерства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изделий и конструкций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Сарыағаш"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Казахской академии транспорта и коммуникаций имени М. Тынышпаева"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"Высщий колледж "Болашақ"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(инклюзив)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учреждения Казахстанского университета Дружбы народов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педагогический колледж Shymkent"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"Профессиональный колледж имени Анвара Исмаилова"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строитель широкого профиля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Арыстанбаб"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"Гуманитарно-агроэкономический колледж имени Ерхали Сарманова"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