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ada3" w14:textId="317a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(городов областного значения) бюджетами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декабря 2019 года № 44/473-VI. Зарегистрировано Департаментом юстиции Туркестанской области 11 декабря 2019 года № 5294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 и действует до 31.12.2022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года, Туркестанский областной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областного бюджета в районные (городов областного значения) бюджеты: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сумме 241 647 618 тысяч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9 672 767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22 637 978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14 155 284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15 439 617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17 010 089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14 564 522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10 314 102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Сайрамскому району 23 210 740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Сарыагашскому району 22 725 208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Сузакскому району 6 691 835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13 460 653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11 205 569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11 947 469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Арысь 9 793 922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18 996 522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 19 821 341 тысяча тенге;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сумме 255 139 413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10 419 723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23 806 451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14 941 164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17 010 857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18 616 896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16 099 651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11 608 315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Сайрамскому району 23 169 937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Сарыагашскому району 23 133 322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Сузакскому району 7 519 371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13 537 396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11 446 489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13 036 169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Арысь 10 839 172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18 733 996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 21 220 504 тысячи тенге;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в сумме 258 853 935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10 590 911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23 797 303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15 134 777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17 684 579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18 659 904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16 329 008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11 674 622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Сайрамскому району 23 517 029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Сарыагашскому району 23 501 865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Сузакскому району 7 250 615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13 650 445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11 440 439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12 993 086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Арысь 11 339 168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19 021 178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 22 269 006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расходах районных (городов областного значения) бюджетов минимальные объемы бюджетных средств по направлению, указанному в приложении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действует до 31 декабря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обеспечение функционирования автомобильного транспорта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525"/>
        <w:gridCol w:w="3248"/>
        <w:gridCol w:w="3248"/>
        <w:gridCol w:w="3248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2 339 692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3 745 142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3 957 085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Ордабасинский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219 754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345 565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352 937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Сузакский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203 710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Толебийский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