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5e98" w14:textId="a835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 октября 2015 года № 294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9 декабря 2019 года № 282. Зарегистрировано Департаментом юстиции Туркестанской области 10 декабря 2019 года № 5291.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пунктами 1 и 3 статьи 16 Закона Республики Казахстан от 15 апреля 2013 года "О государственных услугах",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октября 2015 года № 294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№ 3390, опубликовано в газете "Южный Казахстан" 5 ноября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лицензии на туристскую операторскую деятельность (туроператорская деятельность)" утвержденного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туристскую операторскую деятельность (туроператорская деятельность)" (далее – государственная услуга) оказывается государственным учреждением "Управление туризма Туркестанской области" (далее – услугодатель).";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указанным постановлением: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- государственная услуга) оказывается государственным учреждением "Управление туризма Туркестанской области" (далее – услугодатель).".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Мырзалиева М.И.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Мырзалиев М.И.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"___"___________2019 года №_____ "О внесении изменений в постановление акимата Южно-Казахстанской области от 1 октября 2015 года № 294 "Об утверждении регламентов государственных услуг в сфере туризма".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