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2445" w14:textId="4cf2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Туркестанской области от 22 апреля 2019 года № 57 "Об утверждении объемов субсидий на развитие племенного животноводства, повышение продуктивности и качества продукции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13 ноября 2019 года № 258. Зарегистрировано Департаментом юстиции Туркестанской области 13 ноября 2019 года № 5242. Утратило силу постановлением акимата Туркестанской области от 27 февраля 2020 года № 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27.02.2020 № 41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животноводства", зарегистрированного в реестре государственной регистрации нормативных правовых актов за № 18404, акимат Туркестанской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22 апреля 2019 года № 57 "Об утверждении объемов субсидий на развитие племенного животноводства, повышение продуктивности и качества продукции животноводства" (зарегистрировано в реестре государственной регистрации нормативных правовых актов за № 4986, опубликовано 24 апреля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"Объемы субсидий на развитие племенного животноводства, повышение продуктивности и качества продукции животноводства"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Тажибаева У.К.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Абдуллаев А.А.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акимата Туркестанской области от "___"____________ 2019 года №____ "О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22 апреля 2019 года № 57 "Об утверждении объемов субсидий на развитие племенного животноводства, повышение продуктивности и качества продукции животноводства" "Об утверждении объемов субсидий на развитие племенного животноводства, повышение продуктивности и качества продукции животноводства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258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племенного животноводства, повышение продуктивности и качества продукции животноводства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7"/>
        <w:gridCol w:w="3782"/>
        <w:gridCol w:w="369"/>
        <w:gridCol w:w="2073"/>
        <w:gridCol w:w="2214"/>
        <w:gridCol w:w="2925"/>
      </w:tblGrid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субсидии на 1 единицу, тенге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развитие племенного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129 231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1 292 310,0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266 300,0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крупного рогатого скота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599 958,8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зарубежного племенного маточного поголовья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2 916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656 164,1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семени племенного быка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Однополое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2 498,3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Двуполое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3 749,6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или зарубежный из стран СНГ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Австралии, США, Канады и Европы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молочных и молочно-мясных пород, используемых для воспроизводства стада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крупного рогатого скота в крестьянских (фермерских) хозяйствах и сельскохозяйственных кооперативах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с маточным и ремонтным поголовьем свиней 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302 000,0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600 663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900 994,5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4 666 312,3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повышение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бычков, реализованных или перемещенных на откорм в откормочные площадки вместимостью не менее 1000 голов единовременно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5 166,1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1 033 222,8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откормочных площадок вместимостью не менее 1000 голов единовременно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3 228,6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645 720,0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600 голов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7 503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262 605,0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9 015,06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90 150,6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13 841,7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138 416,6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и ремонтному поголовью молочного и молочно-мясного направления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2 000 тонн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6 743,4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150 миллионов штук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11 507,2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31 069,4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50 миллионов штук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45 522,1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100 148,6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миллионов штук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16 327,1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32 654,17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реализации ягнят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57 165,0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тонкой и полутонкой шерсти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60 качества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89,2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13 386,7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50 качества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1 691,5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101 491,9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1 534,6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4 333 687,7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