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e781" w14:textId="1b0e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механизмов стабилизации цен на социально значимые продовольственные товары в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4 ноября 2019 года № 253. Зарегистрировано Департаментом юстиции Туркестанской области 8 ноября 2019 года № 5240. Утратило силу постановлением акимата Туркестанской области от 4 июля 2024 года № 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04.07.2024 № 136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на Реестре государственной регистрации нормативных правовых актов за № 19123),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Тажибаева У.К.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Мырзалиев М.И.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Тажибаев У.К.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"____" ___________ 2019 года №____ "Об утверждении Правил реализации механизмов стабилизации цен на социально значимые продовольственные товары в Туркестанской области"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реализации механизмов стабилизации цен на социально значимые продовольственные товары в Туркестанской области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механизмов стабилизации цен на социально значимые продовольственные товары в Туркестанской области (далее по тексту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(зарегистрировано на Реестре государственной регистрации нормативных правовых актов за № 19123), и определяют порядок реализации механизмов стабилизации цен на социально значимые продовольственные товары.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понятия: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освежение регионального стабилизационного фонда продовольственных товаров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 стабилизационном фонде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социально значимые продовольственные товары - продовольственные товары, за счет которых удовлетворяются физиологические потребности человека, перечень которых утверждается постановлением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специализированная организация – акционерное общество "Социально-предпринимательская корпорация" Туркестан";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предельная торговая надбавка – торговая надбавка, формируемая для определения цены при реализации субъектами внутренней торговли продовольственных товаров конечным потребителям.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целях обеспечения эффективного и своевременного применения механизмов стабилизации цен на социально значимые продовольственные товары распоряжением акима Туркестанской области образуется Комиссия по обеспечению реализации механизмов стабилизации цен на социально значимые продовольственные товары (далее – Комиссия) и утверждается ее состав.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Председателем Комиссии является заместитель акима Туркестанской области, членами Комиссии являются сотрудники управлений предпринимательства и торговли, сельского хозяйства, сотрудники заинтересованных государственных органов,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членом Комиссии и не имеет права голоса.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Заседание Комиссии считается правомочным, если на нем присутствует не менее двух третей от общего числа ее состава.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компетенции Комиссии относятся: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решения о реализации механизмов стабилизации цен на социально значимые продовольственные товары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определение субъекта предпринимательства для выдачи займа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Рабочим органом Комиссии является государственное учреждение "Управление сельского хозяйства Туркестанской области" (далее - Управление).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реализации механизмов стабилизации цен на социально значимые продовольственные товары акиматом осуществляется закуп услуг у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Специализированная организация ежемесячно до 10 числа месяца представляет в Управление информацию о ходе реализации механизмов стабилизации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До истечения срока действия договора о реализации механизмов стабилизации цен на социально значимые продовольственные товары на трехлетний период Управление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стабилизационного фонда, специализированная организация обеспечивает возврат бюджетных средств, использованных для закупа продовольственных товаров в местный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минусом разницы цены закупа и реализации.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10-1 в соответствии с постановлением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10-2 в соответствии с постановлением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в редакции постановления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Управления представляет в министерства сельского хозяйства и торговли и интеграции Республики Казахстан: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Порядок реализации механизмов по стабилизации цен на социально значимые продовольственные товары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целях стабилизации рынка социально-значимых продовольственных товаров Управление реализует следующие механизмы по стабилизации цен на социально значимые продовольственные товары в Туркестанской области: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деятельность стабилизационных фондов;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займа субъектам предпринимательства.</w:t>
      </w:r>
    </w:p>
    <w:bookmarkStart w:name="z5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Источникам финансирования реализации механизмов стабилизации цен на социально значимые продовольственные товары являются денежные средства, выделяемые управлением, в том числе, выделенные ранее на формирование региональных стабилизационных фондов продовольственных товаров.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12-2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12-3. Объем овощной продукции, приобретаемой в рамках форвардных договоров, формируется до 50 процентов от трехмесячной потребности населения области на основе регионального спроса в соответствии с решением Комиссии.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12-3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12-4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12-5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12-6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12-7. Специализированные организации совместно с управлением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12-7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12-8 в соответствии с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Порядок деятельности стабилизационных фондов продовольственных товаров</w:t>
      </w:r>
    </w:p>
    <w:bookmarkEnd w:id="31"/>
    <w:bookmarkStart w:name="z2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bookmarkEnd w:id="32"/>
    <w:bookmarkStart w:name="z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сведений, а также предельную торговую надбавку.</w:t>
      </w:r>
    </w:p>
    <w:bookmarkEnd w:id="33"/>
    <w:bookmarkStart w:name="z2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социально значимых продовольственных перечня товаров,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товаров".</w:t>
      </w:r>
    </w:p>
    <w:bookmarkEnd w:id="34"/>
    <w:bookmarkStart w:name="z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Предельная торговая надбавка на социально значимые продовольственные товары, реализуемые специализированной организацией, формируется с учетом удержания цен на 10% или более ниже официальных рыночных значений розничных цен на социально значимые продовольственные товары, формируемые департаментом статистики Туркестанской области согласно Плану статистических работ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19 марта 2010 года "О государственной статистике.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постановления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Комиссия вносит акиму Туркестанской области рекомендации об утверждении перечня закупаемых продовольственных товаров и предельной торговой надбавки по ним.</w:t>
      </w:r>
    </w:p>
    <w:bookmarkEnd w:id="36"/>
    <w:bookmarkStart w:name="z2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Постановлением акимата Туркестанской области на основании рекомендаций Комиссии утверждается перечень закупаемых продовольственных товаров и предельную торговую надбавку.</w:t>
      </w:r>
    </w:p>
    <w:bookmarkEnd w:id="37"/>
    <w:bookmarkStart w:name="z3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акимата Туркестанской области от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20. Исключен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товародвижение, наличие запасов, цен), определяет объемы продовольственных товаров, закупаемых в региональный стабилизационный фонд, и принимает решение о закупочных интервенциях.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21-1 в соответствии с постановлением акимата Туркестанской области от30.03.2023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bookmarkEnd w:id="41"/>
    <w:bookmarkStart w:name="z3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Специализированная организация принимает решение о проведении товарных интервенций не позднее 2 (двух) рабочих дней в случае повышения уровня цен, при котором необходимо регулирующее воздействие на агропродовольственный рынок.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bookmarkEnd w:id="43"/>
    <w:bookmarkStart w:name="z3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Освежение регионального стабилизационного фонда осуществляется до истечения сроков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года.</w:t>
      </w:r>
    </w:p>
    <w:bookmarkEnd w:id="44"/>
    <w:bookmarkStart w:name="z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специализированной организацией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 </w:t>
      </w:r>
    </w:p>
    <w:bookmarkEnd w:id="45"/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этом цена готового продовольственного товара, произведенного перерабатывающим предприятием, не превышает предельно допустимых розничных цен, утвержденных постановлением акимата Туркестанской области, и оговаривается в договоре о реализации, заключенном специализированной организацией с перерабатывающим предприятием.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постановления акимата Туркестанской области от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Порядок предоставления займа субъектам предпринимательства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постановления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– в редакции постановления акимата Туркестанской области от 01.09.2020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Субъект предпринимательства для выдачи займа определяется Комиссией в соответствии с требованиями (критериями) к субъектам предпринимательства: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залогового имущества или банковской гарантии;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момент рассмотрения заявки не находится на стадии банкротства или ликвидации;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момент рассмотрения заявки не находится в реестре недобросовестных поставщиков.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31 - в редакции постановления акимата Туркестанской области от 01.07.2021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определения Комиссией субъекта предпринимательства специализированная организация предоставляет займ субъекту предпринимательства.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– в редакции постановления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Условия предоставления займа устанавливаются договором займа, заключаемого между специализированной организацией и субъектом предпринимательства.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35. Исключен постановлением акимата Туркестанской области от 30.03.2023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Займ не предоставляется на рефинансирование просроченной задолженности. </w:t>
      </w:r>
    </w:p>
    <w:bookmarkEnd w:id="55"/>
    <w:bookmarkStart w:name="z4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Займ предоставляется только в национальной валюте.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формировании регионального стабилизационного фонда продовольственных товаров на "___" _____________ 201__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Закуплено, 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закуплено у товаропроизводителей данного региона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тыс.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тысяча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М.П. подпись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наличии и хранении продовольственных товаров регионального стабилизационного фонда на "___" _____________ 201__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"____" ________ 20 ___года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хранение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собственных складах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других складах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тысяча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услуги на 1 тонну, тысяча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М.П. подпись Ф.И.О.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 стабилизации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 на социально значимые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Туркестанской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об использовании продовольственных товаров регионального стабилизационного фонда на "___" _____________ 201__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продовольственного товара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реализации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целях проведения товарных интервенций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освежения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тысяча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тысяча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 тонн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кг/тенге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тысяча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М.П. подпись Ф.И.О.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