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e2bf2" w14:textId="25e2b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Южно-Казахстанской области от 4 сентября 2015 года № 260 "Об утверждении регламентов государственных услуг в области охраны окружающей среды"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15 октября 2019 года № 233. Зарегистрировано Департаментом юстиции Туркестанской области 16 октября 2019 года № 5217.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Туркестанской области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4 сентября 2015 года № 260 "Об утверждении регламентов государственных услуг в области охраны окружающей среды" (зарегистрировано в Реестре государственной регистрации нормативных правовых актов за № 3341, опубликовано 25 сентября 2015 года в газете "Южный Казахстан" и в эталонном контрольном банке нормативных правовых актов Республики Казахстан в электронном виде 24 мая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"Выдача разрешений на эмиссии в окружающую среду для объектов II, III и IV категорий"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заключений государственной экологической экспертизы для объектов II, III и IV категорий"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К.К.Айтмухаметова.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Айтмухаметов К.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Аманбаев Ж.Е.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Мырзалиев М.И.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Отарбаев М.Н.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2019 года № 233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разрешений на эмиссии в окружающую среду для объектов II, III и IV категорий"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1-раздел.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разрешений на эмиссии в окружающую среду для объектов II, III и IV категории"" (далее – государственная услуга) оказывается государственным учреждением "Управление природных ресурсов и регулирования природопользования Туркестанской области"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правительств" www.egov.kz, www.elicense.kz (далее – Портал).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разрешение, переоформление разрешения на эмиссии в окружающую среду для объектов II, III, IV категорий (далее – разрешение)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разрешений на эмиссии в окружающую среду для объектов II, III и IV категорий",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23 апреля 2015 года № 301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2-раздел. Описание порядка действий структурных подразделений (работников) услугодателей в процессе оказания государственной услуги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либо электронная заявка услугополучателя на портал в форме электронного документа, удостоверенного электронной цифровой подписью (далее – ЭЦП),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процессов оказания государственной услуги, длительность ее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 заявку в информационной системе путем ее подписания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осуществляется регистрация заявления на получение государственной услуги специалистом канцелярии услугодателя, поступившего через портал от услугополучателей, и передача его в течении 15 минут на рассмотрение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ознакомливается в течении двух часов с содержанием документа и накладывает резолюцию. Руководитель услугодателя передает документы руководителю соответствующего структурного подразделения (далее - руководитель подразделения);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подразделения в течении двух часов определяет ответственного исполнителя структурного подразделения (далее – исполнитель);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в срок не более 5 (пять) рабочих дней для объектов II и III категории рассматривает на полноту и соответствие представленные документы.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неполноты и несоответствия представленных документов исполнитель в указанные сроки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подготавливает мотивированный ответ об отказе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руководителем подразделения в течении двух часов согласовывается мотивированный ответ об отказе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руководством услугодателя в течении двух часов подписывается мотивированный ответ об отказе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исполнителем в "личный кабинет" услугополучателя направляется результат оказания государственной услуги в форме электронного документа, подписанного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случае полноты и соответствия представленных документов с перечнем,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исполнитель подготавливает разрешение в срок не более 10 (десять) рабочих дней для объектов II и III категории, не более 5 (пять) рабочих дней для объектов IV категории, переоформление разрешения – в течении 10 (десять)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руководителем подразделения в течении двух часов согласовывается положительное решение;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руководством услугодателя в течении двух часов подписывается положительное решение;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результат оказания государственной услуги в форме электронного документа, подписанного ЭЦП, направляется исполнителем в "личный кабинет" услугополучателя.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3-раздел.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участвующих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соответствующего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соответствующего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канцелярии.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порядка обращения и последовательности процедур (действий) при оказании государственной услуги через Портал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"/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4-раздел.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 на эмиссии в окружающую среду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объектов II, III и IV категории"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5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7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 на эмиссии в окружающую среду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объектов II, III и IV категории"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разрешений на эмиссии в окружающую среду для объектов II, III и IV категорий"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2019 года № 233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заключений государственной экологической экспертизы для объектов II, III и IV категорий"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1-раздел. Общие положения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заключений государственной экологической экспертизы для объектов II, III и IV категорий" (далее – государственная услуга) оказывается государственным учреждением "Управление природных ресурсов и регулирования природопользования Туркестанской области" (далее – услугодатель).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– Портал).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заключение государственной экологической экспертизы для объектов II, III и IV категорий с выводом "согласовывается/не согласовывается" (далее – заключение) либо мотивированный ответ об отказе в оказании государственной услуги в случаях и на основании,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заключений государственной экологической экспертизы для объектов II, III и IV категорий",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23 апреля 2015 года № 301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2-раздел. Описание порядка действий структурных подразделений (работников) услугодателей в процессе оказания государственной услуги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либо электронная заявка услугополучателя на портал в форме электронного документа, удостоверенного электронной цифровой подписью (далее – ЭЦП),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процессов оказания государственной услуги, длительность ее выполнения: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 заявку в информационной системе путем ее подписания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осуществляется регистрация заявления на получение государственной услуги специалистом канцелярии услугодателя, поступившего через портал от услугополучателей, и передача его на рассмотрение руководству услугодателя в течении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ознакомливается в течении двух часов с содержанием документа и накладывает резолюцию. Руководитель услугодателя передает документы руководителю соответствующего структурного подразделения (далее - руководитель подразделения);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подразделения в течении двух часов определяет ответственного исполнителя структурного подразделения (далее – исполнитель);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в срок не более 5 (пять) рабочих дней для объектов II и III категории рассматривает на полноту и соответствие представленные документы.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неполноты представленных документов исполнитель в указанные сроки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подготавливает мотивированный ответ об отказе при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подразделения в течении двух часов согласовывает мотивированный ответ об отказе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руководством услугодателя в течении двух часов подписывается мотивированный ответ об отказе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исполнителем в "личный кабинет" услугополучателя направляется результат оказания государственной услуги в форме электронного документа, подписанного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наличии замечаний по представленным документам исполнитель направляет замечания услугополучателю: в течение: 15 (пятнадцать) рабочих дней – по объектам II категории, услугополучатель устраняет их в течение 5 (пять) рабочих дней со дня выдачи замечаний; 7 (семь) рабочих дней – по объектам III и IV категорий, которые устраняются в течение 3 (три) рабочих дней со дня выдачи замечаний;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случае соответствия перечня и полноты представленных документов,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исполнитель подготавливает результат оказания государственной услуги для объектов II категории в течении 30 (тридцать) рабочих дней, для объектов III и IV категорий 15 (пятнадцать) рабочих дней с выводом "согласовывается/не согласовывается";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руководителем подразделения в течении двух часов согласовывается положительное решение;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руководством услугодателя в течении двух часов подписывается положительное решение;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результат оказания государственной услуги в форме электронного документа, подписанного ЭЦП, направляется исполнителем в "личный кабинет" услугополучателя.</w:t>
      </w:r>
    </w:p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3-раздел. Описание порядка взаимодействия структурных подразделений (работников) услугодателей в процессе оказания государственной услуги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процедуре оказания государственной услуги: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соответствующего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соответствующего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канцелярии.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0"/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4-раздел.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 государственной экологической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объектов II, III и IV категорий"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9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 государственной экологической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объектов II, III и IV категорий"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заключений государственной экологической экспертизы для объектов II, III и IV категорий"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