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6528" w14:textId="c836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Правил благоустройства территорий городов и населенных пунктов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сентября 2019 года № 42/436-VI. Зарегистрировано Департаментом юстиции Туркестанской области 8 октября 2019 года № 5202. Утратило силу решением Туркестанского областного маслихата от 10 июля 2023 года № 4/49-VIII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10.07.2023 № 4/49-VIII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Туркестанской области;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Южно-Казахстанского областного маслихата от 26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14/136-V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Южно-Казахстанского областного маслихата от 28 марта 2013 года № 12/106-V "Об утверждении правил создания, содержания и защиты не входящих в лесной фонд Республики Казахстан озеленительных насаждений в пределах границ населенных пунктов Южно-Казахстанской области" (зарегистрировано в реестре государственной регистрации нормативных правовых актов за № 2345, опубликовано 3 августа 2013 года в газете "Южный Казахстан") и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18/212-IV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благоустройства территорий городов и населенных пунктов Южно-Казахстанской области" (зарегистрировано в реестре государственной регистрации нормативных правовых актов за № 4354, опубликовано 8 января 2018 года в газете "Южный Казахстан").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42/436-VI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и защиты зеленых насаждений Туркестанской области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насаждении, благоустройства территорий городов и населенных пунктов" и иными нормативными правовыми актами.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распространяется на территории существующего индивидуального жилого дома, дачные участки граждан и государственного лесного фонда и особо охраняемые природные территории республиканского значения.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и регулируют отношения в сфере содержания и защиты зеленых насаждений Туркестанской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(пересадке)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от 16 мая 2014 года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 о разрешениях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земли,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уничтожение зеленых насаждений – повреждение зеленых насаждений, повлекшее их гибель;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 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уход – уход за почвой и подземной частью растений (подкормка, полив, рыхление и прочие действия);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санитарной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участках, определенных уполномоченным органом, в соответствии с дендрологическим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– физическое или юридическое лицо, специализирующиеся в области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борьба с вредителями и болезнями зеленых насаждений.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прореживание густо произрастающих деревьев проводятся до начала вегетации или поздней осенью.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(пересадка) деревьев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разрешениях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Меры по охране и оздоровлению окружающей среды осуществляются гражданами, должностными и юридическими лицами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 (пересадка), санитарная вырубка деревьев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(пересадка) деревьев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старых насаждений, создающих угрозу безопасности здоровью и жизни людей, а также влекущих ущерб имуществу физического и юридического лица.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территориях, прилегающих к зданиям, сооружениям, многоэтажным жилым домам осуществляется организациями по обслуживаемым участкам.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Вырубка (пересадка) деревьев на землях общего пользования производится организациями, обслуживающими данный земельный участок по разрешению уполномоченного органа.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Санитарная вырубка деревьев на землях общего пользования производится организациями, обслуживающими данный земельный участок, по согласованию с уполномоченным органом.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вырубка деревьев производится без согласования с уполномоченным органом в случаях возможного возникновения чрезвычайных или аварийных ситуаций, когда падение самих деревьев, а также их ветвей представляет угрозу жизни и здоровью людей, повреждению зданий и сооружений, коммуникациям, безопасности дорожного движения (в том числе перекрывающих визуальный обзор дорожных знаков).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Факт санитарной или вынужденной вырубки деревьев устанавливается актом освидетельствования службой спасения органов чрезвычайных ситуаций с последующим уведомлением уполномоченного органа.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Вырубка (пересадка) деревьев осуществляется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разрешениях</w:t>
      </w:r>
      <w:r>
        <w:rPr>
          <w:rFonts w:ascii="Times New Roman"/>
          <w:b w:val="false"/>
          <w:i w:val="false"/>
          <w:color w:val="000000"/>
          <w:sz w:val="28"/>
        </w:rPr>
        <w:t>, при предоставлении гарантийного письма от физических и юридических лиц о компенсационной посадке взамен вырубленных деревьев.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Компенсационная посадка производится за счет средств граждан и юридических лиц, в интересах которых был произведен снос.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вырубке и санитарной вырубке деревьев компенсационная посадка деревьев производится путем посадки саженцев деревьев.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пятикратном размере.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пересадке деревьев физическими и юридическими лицами компенсационная посадка не производится.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пересадка привела к гибели деревьев, устанавливается пятикратный размер компенсации.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гибели высаженных саженцев деревьев, лица, в интересах которых был произведен снос, или организация производят повторную посадку зеленых насаждений и обеспечивают дальнейший уход за ними в течение двух лет (период приживаемости саженца дерева), с момента проведения посадки.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Ответственность за нарушение Правил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Правил, физические и юридические лица несут ответственность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"Правилам содержания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 по категориям земель, типам растительности и функциональному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/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зеленых насаждений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инвентарный,№ паспорта зеленого насаждения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куртины,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Рощи,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м2/штук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благоустройства территорий городов и населенных пунктов Туркестанской области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территорий городов и населенных пунктов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насаждении, благоустройства территорий городов и населенных пунктов" и иными нормативными правовыми актами.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и регулируют отношения в сфере благоустройства территорий городов и населенных пунктов Туркестанской области.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твердые бытовые отходы -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 -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тротуар -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– физическое или юридическое лицо, специализирующиеся в области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в целях осуществления мер по обеспечению сохранности территории города и его благоустройства, проводят сбор информации о физических и юридических лицах, производящих работы по строительству, реконструкции и ремонту, связанные с раскопкой дворов, улиц и площадей.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Физическими и юридическими лицами работы по вскрытию дорожных покрытий, улиц, площадей и других мест общего пользования, производятся при наличии согласований с лицами, в ведении которых находится территория и с собственниками (организациями) близлежащих инженерных сетей.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Работы, связанные с раскопкой территорий и разрушением дорожных покрытий, тротуаров, газонов и других объектов, элементов городского хозяйства юридическими и физическими лицами выполняются в соответствии с требованиями государственных нормативов в области строительства.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авариях на инженерных сетях организация по эксплуатации сети принимает оперативные меры по их ликвидации. Одновременно сообщает собственникам (организациям) близлежащих инженерных сетей, о необходимости явки их представителей на место аварии и письменно сообщает в местный исполнительный орган о сроках приведения благоустройства в первоначальный вид.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Физическими и юридическими лицами на улицах,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котлованы и траншеи, разрабатываемые на улицах, проездах, во дворах города, а также в местах, где происходит движение людей и/или транспорта, должны быть огорожены;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ограждении необходимо устанавливать предупредительные надписи и знаки, а для ночного времени они должны иметь светоотражающие свойства и сигнализацию предупреждающего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временные строительные ограждения, примыкающие к местам массового прохода людей, необходимо оборудовать сплошным защитным козырьком;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снятие, сохранение и рациональное использование плодородного (почвенного) слоя при производстве земляных работ следует производить на всей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стволы деревьев, попадающих в зону производства работ, следует предохранять от повреждений.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Физическим и юридическим лицам не допускается: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сорить на улицах, площадях, пляжах, парках, скверах и местах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сжигание ТБО, тары, производственных, бытовых и опасных отходов, разведение огня в местах общего пользования, включая внутренние территории предприятий и индивидуальных жилых домов, а также в контейнерах;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неочищенных вод промышленных предприятий в водоемы;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мойка, очистка и ремонт транспортных средств, а также стирка ковровых изделий внутри жилых кварталов и на местах общего пользования, у водоразборных колонок, подъездов жилых домов, на водоемах, в местах массового отдыха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отчуждение в любом виде и форме опасных отходов, запрещенных к размещению на полигоне любым юридическим и физическим лицам, не являющимися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отчуждение в любом виде и форме коммунальных отходов, любым юридическим и физическим лицам, не являющимися организациями.</w:t>
      </w:r>
    </w:p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Уборка и содержание мест общего пользования включают в себя следующие виды услуг: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сходами,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Уборка тротуаров, расположенных вдоль улиц и проездов, остановочных площадок пассажирского транспорта, производится организациями, ответственными за уборку и содержание проезжей части.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Уборка территорий, прилегающих к отдельно стоящим объектам рекламы, в радиусе пяти метров от рекламных конструкций, обеспечивается собственниками рекламных конструкций и организациями, осуществляющими уборку по договору с ними.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Уборку мест временной уличной торговли, территорий, прилегающих к объектам торговли до проезжей части улиц, обеспечивают собственники объектов торговли.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Уборку и содержание неиспользуемых, не осваиваемых отведенных территорий, территорий после сноса строений обеспечивают землепользователи либо заказчики, которым отведена данная территория, либо организации, выполняющие работы по сносу строений согласно договору.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Уборка и содержание неиспользуемых и неотведенных территорий, территорий, не закрепленных за юридическими и физическими лицами и не прилегающих к зданиям, сооружениям и иным объектам, осуществляются организациями по уборке внутриквартальных территорий за счет средств бюджета в пределах выделенного финансирования.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Подметание дворовых территорий, внутри дворовых проездов и тротуаров от мелкого бытового мусора, пыли осуществляется органом управления кондоминиумом, организациями коммунального хозяйства или организациями, заключившими договор на обслуживание, механизированным способом или вручную.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 управления кондоминиумом многоэтажных жилых домов района обеспечивает доступ для специализированных транспортных средств: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контейнерным площадкам;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газораспределительным установкам;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 внутриквартальным территориям жилых домов в ходе уборки от снега и мусора. 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Физическим и юридическим лицам, организациям по уборке не допускается: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перемещать мусор на проезжую часть улиц и проезды при выполнении работ по санитарной очистке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повреждение и уничтожение зеленых насаждений при складировании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мусора, грязи, загрязненного снега, наледи, неочищенных промышленных и хозяйственно-бытовых стоков в арычную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сгребание листвы к комлевой части деревьев и кустарников. 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период листопада организации, ответственные за уборку отведенных территорий, производят сгребание и вывоз опавшей листвы с газонов вдоль улиц и магистралей, дворовых территорий.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обеспечения своевременной уборки снега организациями по вывозу снега обеспечивается круглосуточное дежурство машин и механизмов, находящихся в режиме ожидания, по согласованию с заказчиком.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Организациями по вывозу снега в ходе проведения уборки снега с последующим снятием наледи, в первую очередь, расчищаются дорожки для пешеходов, проезды во дворы, подъезды к контейнерам для сбора мусора и пожарным гидрантам, а также к газораспределительным установкам и трансформаторным подстанциям.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Вывоз строительного мусора, при проведении дорожно-ремонтных работ, производится организациями, производящими эти работы.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Профилактическое обследование, очистка каналов, труб и дренажей, предназначенных для отвода поверхностных и грунтовых вод с территорий, очистка лотковых систем производятся организациями в сфере водоснабжения и водоотведения не реже одного раза в месяц.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Физические и юридические лица обеспечивают рабочее состояние лотковых систем, не допуская засорения.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Вывоз снега с улиц и проездов осуществляется на установленные места, определенные местным исполнительным органом.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Места временного складирования снега после снеготаяния очищаются от мусора и благоустраиваются.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Физические и юридические лица, в результате деятельности которых образуются отходы производства и потребления,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Индивидуальные предприниматели и юридические лица, независимо от форм собственности и вида деятельности могут самостоятельного осуществлять операции по размещению и удалению отходов при условии заключения договоров со специализированными субъектами, выполняющими операции по утилизации, переработке, хранению, размещению отходов.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Вывоз отходов, габариты и объемы которых превышают размеры контейнеров на контейнерных площадках, производится собственниками, либо мусоровывозящими организациями.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Вывоз твердых бытовых отходов осуществляется организациями в сроки, согласно утвержденного графику, установленного уполномоченным органом. Графики вывешиваются на площадках по сбору твердых бытовых отходов.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мусора,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Собственники индивидуальных жилых домов и нежилых строений вправе иметь специальные контейнеры для сбора золы, расположенные на территории контейнерных площадок.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Твердые бытовые отходы вывозятся мусоровозным транспортом, жидкие отходы из неканализованных домовладений - ассенизационным вакуумным транспортом.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Слив жидких отходов физическими и юридическими лицами производится в специализированные пункты приема сточных вод, определяемые организацией, эксплуатирующей канализационные сети. Не допускается производить самовольный слив жидких отходов в непредназначенные колодцы.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Жидкие бытовые отходы и крупногабаритный мусор не подлежит сбросу в мусоропровод.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Эксплуатацию мусоропровода осуществляет эксплуатирующая организация, в ведении которой находится жилой дом.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Организация, эксплуатирующая и обслуживающая контейнерные площадки и контейнеры: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надлежащее санитарное содержание контейнерных площадок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их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заключать договоры на вывоз ТБО, крупного мусора.</w:t>
      </w:r>
    </w:p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Физическим и юридическим лицам не допускается: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выставление тары с мусором и бытовыми отходами на улицах, местах общего пользования, лестничных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свалок, закапывание мусора в землю;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загрязнение территории контейнерных площадок, помещение в контейнеры и складирование на площадках и прилегающих к ним территориях мусора, не относящегося к твердо-бытовым отходам;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сброс в выгребные ямы строительного мусора, отходов производства,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складирование мусора на прилегающей территории к индивидуальным жилым домам, зданиям и сооружениям.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Физические лица обеспечивают сбор отработанных ртутьсодержащих ламп и приборов в специальные контейнеры, расположенные на территории контейнерных площадок.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Сбор отработанных ртутьсодержащих ламп, приборов и других опасных отходов, запрещенных к размещению на полигоне отходов, и их транспортировка от источника образования производятся исключительно организациями, осуществляющими их переработку/утилизацию.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-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Вывоз строительного мусора, скола асфальта при проведении дорожно-ремонтных работ производится организациями, производящими работы на главных магистралях города, – незамедлительно, на остальных улицах и во дворах – в течение суток.</w:t>
      </w:r>
    </w:p>
    <w:bookmarkEnd w:id="107"/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Организации по заключенным договорам с местными исполнительными органами по завершении работ по благоустройству двора осуществляют дальнейшее текущее содержание малых архитектурных форм.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непригодности элементов малых архитектурных форм их замену производят местные исполнительные органы.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Физические и юридические лица, в ведении которых находятся инженерные коммуникации, обеспечивают надлежащее техническое состояние инженерных сетей и сооружений, которые могут вызвать нарушение благоустройства территорий.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Самовольное переоборудование фасадов зданий и конструктивных элементов не допускается.</w:t>
      </w:r>
    </w:p>
    <w:bookmarkEnd w:id="116"/>
    <w:bookmarkStart w:name="z1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- в утренние сумерки при ее повышении до 10 люкс по графику, утвержденному местным исполнительным органом.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Вышедшие из строя газоразрядные лампы, содержащие ртуть,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Уполномоченный орган обеспечивает надлежащее состояние и эксплуатацию фонтанов, находящихся в коммунальной собственности.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24"/>
    <w:bookmarkStart w:name="z1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Ответственность за нарушение Правил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физические и юридические лица, не зависимо от форм собственности, несут ответственность, предусмотренную законодательством Республики Казахстан.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