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7ac1" w14:textId="cda7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сельских округов Дарбаза, Куркелес, Жартытобе и Тегисшил Сарыагашского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Туркестанской области от 19 июня 2019 года № 135 и решение маслихата Туркестанской области от 13 июня 2019 года № 38/412-VI. Зарегистрировано Департаментом юстиции Туркестанской области 27 июня 2019 года № 5106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совместного предложения акимата и маслихата Сарыагашского района Туркестанской области,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сельских округов Дарбаза, Куркелес, Жартытобе и Тегисшил Сарыагашского района Туркестанской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включения в административную границу поселка Коктерек части земель сельских округов Куркелес площадью - 1093,2 гектара и Жартытобе площадью - 152,58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путем включения в административную границу сельского округа Дарбаза части земель сельского округа Куркелес площадью - 8060,05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путем включения в административную границу сельского округа Тегисшил части земель сельского округа Куркелес площадью - 66,68 гектара.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