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b07f6" w14:textId="a9b07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видов средств защиты растений и норм субсидий на 1 литр (килограмм, грамм, штук)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14 июня 2019 года № 132. Зарегистрировано Департаментом юстиции Туркестанской области 20 июня 2019 года № 5090. Утратило силу постановлением акимата Туркестанской области от 18 июня 2020 года № 139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18.06.2020 № 139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5 мая 2016 года № 204 "Об утверждении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растений", (зарегистрированного в Реестре государственной регистрации нормативных правовых актов за № 13717), акимат Туркестанской области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субсидируемых видов средств защиты растений и нормы субсидий на 1 литр (килограмм, грамм, штук)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4 октября 2018 года № 281 "Об утверждении перечня субсидируемых видов средств защиты растений и норм субсидий на 1 единицу (литр, килограмм, грамм, штук)" (зарегистрировано в Реестре государственной регистрации нормативных правовых актов за № 4763, опубликованное 17 октября 2018 года в газете "Южный Казахстан" и 22 октября 2018 года в эталонном контрольном банке нормативных правовых актов Республики Казахстан).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Туркестанской области" в порядке, установленном законодательными актами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Садыра Е.А.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Айтмухаметов К.К.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Аманбаев Ж.Е.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Мырзалиев М.И.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Отарбаев М.Н.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июня 2019 года № 132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средств защиты растений и нормы субсидий на 1 литр (килограмм, грамм, штук)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7601"/>
        <w:gridCol w:w="944"/>
        <w:gridCol w:w="2888"/>
      </w:tblGrid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средств защиты растений, состав и концентрация действующего (их) веществ (а)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(килограмм) гербицидов, тенге (50%)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кислоты, 500 грамм / литр в виде диметиламинной, калиевой и натриевой солей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+ оксим дикамбы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Чисталан, 40% концентрат эмульсии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грамм / литр+ дикамбы кислота в виде диметиламинной соли, 120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водный раствор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357 грамм / литр+ дикамба, 124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водный раствор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2,4-Д, водный раствор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Дезормон, 72% водный концентрат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водный раствор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водный раствор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Флекс, водный раствор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860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водный раствор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малолетучих эфиров, 500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концентрат эмульсии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300 грамм / литр+ флорасулам, 5,35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концентрат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 / литр+ клопиралид, 40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концентрат эмульсии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грамм / литр + флорасулам, 7,4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 эмульсии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Дискатор, концентрат эмульсии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суспензионная эмульсия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452,42 грамм / литр+ флорасулам, 6,25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суспензионная эмульсия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смеси аминных солей, 550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 Форте, водный концентрат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344 грамм / литр + дикамба, 120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водный раствор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300 грамм / литр+ флорасулам, 3,7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суспензионная эмульсия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420 грамм / литр + 2-этилгексиловый эфир дикамбы кислоты, 60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концентрат эмульсии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90 грамм / литр+ 2,4-Д кислоты в виде сложного эфира, 510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концентрат эмульсии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концентрат эмульсии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концентрат эмульсии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грамм / литр + метсульфурон-метил, 600 грамм / килограмм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заводская бинарная упаковка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564 грамм / литр + триасульфурон, 750 грамм / килограмм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заводская бинарная упаковка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600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Гроза, 60% концентрат эмульсии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720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Грейн, концентрат эмульсии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– Армон–Эфир, 72% концентрат эмульсии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850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Тауэрспрей, 85% концентрат эмульсии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70, концентрат эмульсии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Эстерон, концентрат эмульсии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 эмульсии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905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концентрат эмульсии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концентрат эмульсии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концентрат эмульсии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 эмульсии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2,4-Д кислоты, 950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 коллоидного раствора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клопиралида, 500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концентрат эмульсии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 / килограмм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Ессенливер, водно-диспергируемые гранулы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водно-диспергируемые гранулы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Ланс, водный раствор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 / килограмм + флорасулам, 150 грамм / килограмм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Ланцелот 450, водно-диспергируемые гранулы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44553,5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грамм / килограмм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Ридовер Экстра, водно-диспергируемые гранулы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концентрат эмульсии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концентрат эмульсии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натрий-калийная соль, 12,5%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М, 37% водный раствор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Базагран, 48% водный раствор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водорастворимый концентрат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 / литр + имазамокс, 23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Гранит Супер, водорастворимый концентрат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Корум, водорастворимый концентрат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галаксифоп-п-метил, 108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концентрат эмульсии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 эмульсии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концентрат эмульсии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Гурон, концентрат эмульсии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Супер, концентрат эмульсии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240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концентрат эмульсии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Икстрим, водорастворимый концентрат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соли, 360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Пассат, водный раствор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калиевой соли, 480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водный раствор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450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Макс Плюс, водный раствор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500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Тачдаун 500, водный раствор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Ураган Форте 500, водный раствор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540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 540, водный раствор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Спрут Экстра, водный раствор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глифосат в виде калийной соли, 600 грамм / литр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Жойкын Мега, 60% водный раствор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кислоты, 500 грамм / литр+ дикват, 35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водный раствор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240 грамм / литр+ 2,4-Д кислоты, 160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 24, водорастворимый концентрат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Буран, 36% водный раствор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водный раствор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водный раствор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водный раствор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Сонраунд, 48% водный раствор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Торнадо, водный раствор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водный раствор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водный раствор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Форте, водный раствор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водный раствор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500, водный раствор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водный раствор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Гранд Экстра 540, водный раствор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водный раствор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Экстра, 54% водный раствор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Рид Эвей, водный раствор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водный раствор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540, водный раствор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водный раствор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грамм / килограмм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водно-диспергируемые гранулы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кислота, 720 грамм / килограмм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Раундап Пауэр, водно-диспергируемые гранулы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 / килограмм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75% водно-диспергируемые гранулы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 / килограмм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Экстра, 75 % водно-диспергируемые гранулы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 / килограмм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Фараон Гарант 757, водно-диспергируемые гранулы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водно-диспергируемые гранулы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грамм / килограмм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77%, водно-диспергируемые гранулы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2135,4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водный раствор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 / литр+ никосульфурон, 50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 / литр+ 2,4-Д, 357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водный раствор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360 грамм / литр+ хлорсульфурон кислота, 22,2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водный раствор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водный раствор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водный раствор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водный раствор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 / килограмм + трибенурон-метил, 120 грамм / килограмм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водно-диспергируемые гранулы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 / килограмм + метсульфурон-метил, 28 грамм / килограмм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Супер, водно-диспергируемые гранулы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 / килограмм + триасульфурон, 41 грамм / килограмм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водно-диспергируемые гранулы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Мономакс, водный раствор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Суховей, водный раствор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Форте 200, водный раствор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Оптима, 72% концентрат эмульсии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МСРА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водорастворимый концентрат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Парадокс, водорастворимый концентрат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 / литр + имазапир, 7,5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водорастворимый концентрат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2,4 %, водорастворимый концентрат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 / литр + имазапир, 15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водорастворимый концентрат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35 грамм / литр + квинмерак, 250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водный раствор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водный раствор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водный раствор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водный раствор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водный концентрат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10% водный концентрат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Пират, водный концентрат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10 % водный концентрат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 / килограмм + хлоримурон-этил, 150 грамм / килограмм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11,3 грамм / килограмм + тиенкарбазон-метил, 22,5 грамм / килограмм + мефенпир-диэтил (антидот), 135 грамм / килограмм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водно-диспергируемые гранулы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25 грамм / литр + амидосульфурон, 100 грамм / литр + мефенпир-диэтил (антидот), 250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масляная дисперсия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суспензионный концентрат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 / литр + галоксифоп-п-метил, 80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Квикстеп, масляный концентрат эмульсии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Кинетик, концентрат эмульсии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концентрат эмульсии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 / литр + клоквинтосет-мексил (антидот), 60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Леггеро, эмульсия масляно-водная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240, концентрат эмульсии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клодинафоп–пропаргил, 80 грамм / литр + клоксинтосет-мексил (антидот), 20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концентрат эмульсии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концентрат эмульсии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Делегат, концентрат эмульсии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концентрат эмульсии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 480, концентрат эмульсии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 / литр + флуроксипир, 15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концентрат коллоидного раствора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Гермес 300, водный раствор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водный раствор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Татрел, водный раствор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водный раствор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 / килограмм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водно-диспергируемые гранулы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водно-диспергируемые гранулы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водно-диспергируемые гранулы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Гранд, водно-диспергируемые гранулы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водорастворимые гранулы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Сонхус, водно-диспергируемые гранулы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водно-диспергируемые гранулы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водно-диспергируемые гранулы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водно-диспергируемые гранулы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водорастворимые гранулы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 / литр + никосульфурон, 30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масляная дисперсия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 / литр + измазамокс, 25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Акцент Прима, 96% концентрат эмульсии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концентрат коллоидного раствора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Линкор, концентрат суспензии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Пролайн, концентрат эмульсии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 / килограмм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водно-диспергируемые гранулы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Баргузин, 70% водно-диспергируемые гранулы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смачивающийся порошок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Лазурит, смачивающийся порошок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Рендор, 70% смачивающийся порошок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125 грамм / килограмм + трибенурон-метил, 625 грамм / килограмм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300 грамм / килограмм + трибенурон-метил, 450 грамм / килограмм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водно-диспергируемые гранулы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391 грамм / килограмм + трибенурон-метил, 261 грамм / килограмм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водно-диспергируемые гранулы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водно-диспергируемые гранулы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грамм / килограмм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60% водно-диспергируемые гранулы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Ларен Про, водно-диспергируемые гранулы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водно-диспергируемые гранулы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смачивающийся порошок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водно-диспергируемые гранулы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Меццо, 60% водно-диспергируемые гранулы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Монитор, водно-диспергируемые гранулы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Родар, 60% смачивающийся порошок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Ротер, 60% смачивающийся порошок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водно-диспергируемые гранулы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350 грамм / литр + пиклорам, 150 грамм / литр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водорастворимый концентрат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 / литр + клопиралид, 100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Гранд, концентрат эмульсии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40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040, суспензионный концентрат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 / килограмм + тифенсульфурон-метил, 150 грамм / килограмм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 / килограмм + тифенсульфурон-метил, 125 грамм / килограмм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водно-диспергируемые гранулы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Кондор 240, концентрат эмульсии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концентрат эмульсии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концентрат эмульсии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240, концентрат эмульсии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Эстамп, концентрат эмульсии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Стомп, 33% концентрат эмульсии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концентрат эмульсии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Старт, 35% концентрат эмульсии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 25, масляная дисперсия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масляная дисперсия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 / литр + клоквинтосет - мексил (антидот), 90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масляная дисперсия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 / литр + пирибензоксим, 20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смачивающийся порошок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грамм / килограмм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75, водно-диспергируемые гранулы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 / килограмм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водорастворимый порошок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водно-диспергируемые гранулы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Ромул, водно-диспергируемые гранулы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сухая текучая суспензия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 / килограмм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водно-диспергируемые гранулы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 312,5 грамм / литр + тербутилазин 187,5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концентрат суспензии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концентрат эмульсии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 Голд 960, концентрат эмульсии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концентрат эмульсии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 680 грамм / килограмм + метсульфурон - метил, 70 грамм / килограмм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сухая текучая суспензия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Дуо, водно-диспергируемые гранулы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545 грамм / килограмм + метсульфурон-метил, 164 грамм / килограмм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водно-диспергируемые гранулы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750 грамм / килограмм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Канонир, сухая текучая суспензия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водно-диспергируемые гранулы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375 грамм / килограмм + тифенсульфурон-метил, 375 грамм / килограмм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водно-диспергируемые гранулы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36323,5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Активо, водно-диспергируемые гранулы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36323,5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 / килограмм + тифенсульфурон-метил, 250 грамм / килограмм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 / килограмм + амидосульфурон, 250 грамм / килограмм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водно-диспергируемые гранулы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563 грамм / килограмм + флорасулам, 187 грамм / килограмм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Бомба, водно-диспергируемые гранулы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 Премиум, водно-диспергируемые гранулы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670 грамм / килограмм + тифенсульфурон-метил, 80 грамм / килограмм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 / килограмм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сухая текучая суспензия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Гранстар, 75% сухая текучая суспензия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сухая текучая суспензия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водно-диспергируемые гранулы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водно-диспергируемые гранулы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водно-диспергируемые гранулы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Громстор, 75% водно-диспергируемые гранулы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Москит, водно-диспергируемые гранулы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водно-диспергируемые гранулы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75% водно-диспергируемые гранулы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водно-диспергируемые гранулы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водно-диспергируемые гранулы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Сталкер, водно-диспергируемые гранулы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водно-диспергируемые гранулы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750 грамм / килограмм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127351,0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 / литр + мефенпир-диэтил (антидот), 75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эмульсия масляно-водная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концентрат эмульсии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Супер, 7,5% эмульсия масляно-водная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эмульсия масляно-водная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 / литр + тиенкарбазон-метил, 7,5 грамм / литр + мефенпир-диэтил (антидот), 30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концентрат эмульсии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140 грамм / литр + клоквинтоцет-мексил (антидот), 70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 140 грамм / литр + клоквинтоцет-мексил (антидот), 50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 / литр + клоквинтоцет-мексил (антидот), 20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100, эмульсия масляно-водная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 / литр + мефенпир-диэтил (антидот), 27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концентрат эмульсии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концентрат эмульсии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 / литр + фенхлоразол-этил (антидот), 27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Супер, концентрат эмульсии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 / литр + фенхлоразол-этил (антидот), 30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10% концентрат эмульсии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 / литр + фенхлоразол-этил (антидот), 50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концентрат эмульсии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концентрат эмульсии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110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Бенгал 120 ЕС, концентрат эмульсии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Ореол, 12% концентрат эмульсии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 / литр + клоквинтоцет-мексил (антидот), 23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 / литр + мефенпир-диэтил (антидот), 33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концентрат эмульсии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 / литр + фенклоразол-этил (антидот), 60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Супер, 12% концентрат эмульсии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 / литр + клодинафоп - пропаргил, 90 грамм / литр + клоквинтосет - мексил (антидот), 60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концентрат эмульсии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 эмульсии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 / литр + клодинафоп-прапаргил, 90 грамм / литр + клоквинтоцет-мексил (антидот), 72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Сарацин, эмульсия масляно-водная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Скаут, эмульсия масляно-водная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 / литр + клоквинтоцет-мексил (антидот), 40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 / литр + клохинтоцет-мексил (антидот), 47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концентрат эмульсии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 / литр + фенклоразол-этил (антидот), 35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 / литр + клоквинтоцет-мексил (антидот), 35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концентрат эмульсии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эмульсия масляно-водная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эмульсия масляно-водная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 / литр + нафталевый ангидрид (антидот), 125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Грассер, эмульсия масляно-водная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 / литр + клоквинтосет-мексил (антидот), 40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Экстра, концентрат эмульсии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 / литр + клодинафоп-пропаргил, 24 грамм / литр + мефенпир-диэтил (антидот), 30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 / литр + клодинафоп - пропаргил, 60 грамм / литр + клоквинтосет - мексил (антидот), 40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 / литр + клодинафоп-пропагил, 45 грамм / литр + клоквинтосет-мексил (антидот), 34,5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13,5 % концентрат эмульсии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Эрликон, концентрат эмульсии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 Экстра, 13,5% концентрат эмульсии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 / литр + клодинафоп-пропаргил, 60 грамм / литр + клоквинтосет-мексил (антидот), 60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концентрат эмульсии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 / литр + клодинафоп-пропаргил, 90 грамм / литр + мефенпир-диэтил (антидот), 44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 / литр + клоквинтоцет-мексил (антидот), 27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Злакофорте 100, концентрат эмульсии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Ференц Плюс, концентрат эмульсии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 / литр + клоквинтоцет-мексил (антидот), 30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Ботакан, 10% концентрат эмульсии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2432,3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200 грамм / килограмм + трибенурон-метил, 410 грамм / килограмм + тифенсульфурон-метил, 140 грамм / килограмм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5 грамм / литр + флуроксипир, 50 грамм / литр + 2,4-Д кислоты в виде сложного эфира, 410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 эмульсии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 / килограмм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Эверест, 70% водно-диспергируемые гранулы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концентрат эмульсии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концентрат эмульсии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грамм / литр + йодосульфурон-метил-натрий, 1,0 грамм / литр + тиенкарбазон-метил, 10 грамм / литр + ципросульфамид (антидот), 15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масляная дисперсия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120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40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 эмульсии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Гардиан, концентрат эмульсии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4% концентрат эмульсии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Терра, 4% концентрат эмульсии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Хилер, масляный концентрат эмульсии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Лемур, концентрат эмульсии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Миура, концентрат эмульсии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250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Залп, концентрат эмульсии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50 грамм / литр + имазамокс, 38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масляная дисперсия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60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Форвард, масляный концентрат эмульсии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Пирамин-Турбо, 52% концентрат суспензии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 + малолетучие эфиры 2,4-Д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Октиген, 40% концентрат эмульсии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 / килограмм + метсульфурон-метил, 333 грамм / килограмм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Финес Лайт, водно-диспергируемые гранулы 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37369,0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10% концентрат эмульсии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2633,5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этаметсульфурон-метил, 750 грамм / килограмм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187726,0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 / литр + фенмедифам, 90 грамм / литр + десмедифам, 70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концентрат эмульсии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 / литр + фенмедифам, 91 грамм / литр + десмедифам, 71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концентрат эмульсии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 / литр + фенмедифам, 63 грамм / литр + десмедифам, 21 грамм / литр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масляный концентрат эмульсии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Биоагенты 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Трихограмма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Бракон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Златоглазка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