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bc4c" w14:textId="0cab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13 июля 2015 года № 217 "Об утверждении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мая 2019 года № 75. Зарегистрировано Департаментом юстиции Туркестанской области 14 мая 2019 года № 5051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июля 2015 года № 217 "Об утверждений норматива субсидий на единицу закупаемой сельскохозяйственной продукции" (зарегистрировано в Реестре государственной регистрации нормативных правовых актов за № 3266, опубликовано 30 июля 2015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 субсидий на единицу закупаемой сельскохозяйственной продукций" к указанному постановлению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Тургумбеков А.Е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0"/>
        <w:gridCol w:w="3840"/>
        <w:gridCol w:w="3840"/>
      </w:tblGrid>
      <w:tr>
        <w:trPr>
          <w:trHeight w:val="30" w:hRule="atLeast"/>
        </w:trPr>
        <w:tc>
          <w:tcPr>
            <w:tcW w:w="4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молока, тенге/литр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сливочного масла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сыра твердого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