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c3b1" w14:textId="e1dc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апреля 2019 года № 57. Зарегистрировано Департаментом юстиции Туркестанской области 23 апреля 2019 года № 4986. Утратило силу постановлением акимата Туркестанской области от 27 февраля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27.02.2020 № 41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19 ноября 2018 года № 312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4786, опубликованное 20 ноября 2018 года в газете "Южный Казахстан" и в эталонном контрольном банке нормативных правовых актов Республики Казахстан в электронном виде 27 ноября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738"/>
        <w:gridCol w:w="365"/>
        <w:gridCol w:w="2050"/>
        <w:gridCol w:w="2330"/>
        <w:gridCol w:w="289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699 558,8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198 363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1054 636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6 459 555,8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1 313 348,2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151 951,8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7 009,4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51 595,9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4 840 444,2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