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d0ff" w14:textId="011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5 апреля 2019 года № 37/376-VI. Зарегистрировано Департаментом юстиции Туркестанской области 9 апреля 2019 года № 4966.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566 185 240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16 581 469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3 085 937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546 502 834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563 650 089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11 411 144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13 261 566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1 850 422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2 856 094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2 856 094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- 11 732 087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11 732 087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изъятие земельных участков для государственных нужд.";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седьмым, восьмым и девятым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"управлению природных ресурсов и регулирования природопользования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уполномоченных органов в области чрезвычайных ситуаций природного и техногенного характера, гражданской обороны, финансируемому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индустриальной инфраструктуры в рамках Государственной программы поддержки и развития бизнеса "Дорожная карта бизнеса-2020".";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2019 год предусмотрено кредитование районных (городов областного значения)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5823"/>
        <w:gridCol w:w="304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566 185 240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546 502 834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546 502 834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498 658 233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-11 732 087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478 389 076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459 099 945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459 099 945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429 905 675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477 135 251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12 511 475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58 709 402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38 313 523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10 338 621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8 342 157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8 342 157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5 777 608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21 194 487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16 433 581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477 169 183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8 187 254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456 812 789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456 812 789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427 618 519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3 949 494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13 545 879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9 745 879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25 600 711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2 373 832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6 641 472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2 037 585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21 695 834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1 763 956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3 507 515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234 635 083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29 194 270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