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40dc" w14:textId="5e94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25 февраля 2016 года № 45 "Об утверждении регламентов государственных услуг в сфере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28 марта 2019 года № 44. Зарегистрировано Департаментом юстиции Туркестанской области 3 апреля 2019 года № 4959.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февраля 2016 года № 45 "Об утверждении регламентов государственных услуг в сфере технического и профессионального, послесреднего образования" (зарегистрировано в Реестре государственной регистрации нормативных правовых актов Республики Казахстан за № 3624, опубликовано 18 марта 2016 года в газете "Южный Казахстан")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справки лицам, не завершившим техническое и профессиональное, послесреднее образование"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Отарбаева М.Н.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Садыр А.Б.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2019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45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лицам, не завершившим техническое-профессиональное, послесреднее образование"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лицам, не завершившим техническое-профессиональное, послесреднее образование" (далее –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(далее – Государственная корпорация).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справки лицам, не завершившим техническое и профессиональное, послесреднее образование,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"Об утверждении формы справки, выдаваемой лицам, не завершившим образование".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лицам, не завершившим техническое и профессиональное, послесреднее образование",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послесреднего образования"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течении 15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услугодатель выдает расписку об отказе в приеме документов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15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течении 15 минут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течении 15 минут выдает результат государственной услуги лично услугополучателю либо по доверенности уполномоченному лицу.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подает заявление в Государственную корпорацию: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принимает и регистрирует документы в течение 15 минут и направляет руководителю услугодателя для дальнейшего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15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государственной услуги.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лицам, не завершившим техническое-профессиональное, послесреднее образование"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2467"/>
        <w:gridCol w:w="1304"/>
        <w:gridCol w:w="1931"/>
        <w:gridCol w:w="1125"/>
        <w:gridCol w:w="1753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течении 15 минут передает полученные документы руководству услугодателя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15 минут ответственного исполнителя для рассмотрения документов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срокии передает их руководству услугодателя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 в течении 15 минут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в течении 15 минут лично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