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8644" w14:textId="3988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203 "Об утверждении регламентов государственных услуг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марта 2019 года № 43. Зарегистрировано Департаментом юстиции Туркестанской области 3 апреля 2019 года № 4958.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203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Республики Казахстан за № 3282, опубликовано 31 июля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"Регламент государственной услуги "Прием документов в организации технического и профессионального, послесреднего образования", указанного постановления: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сотрудник канцелярии услугодателя проводит регистрацию полученных документов и выдает услугополучателю расписку о приеме документов и в течение 15 минут передает полученные документы руководству услугодателя или отказывает в оказании государственной услуги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"Регламент государственной услуги "Предоставление общежития обучающимся в организациях технического и профессионального образования", указанного постановления: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сотрудник канцелярии услугодателя проводит регистрацию полученных документов и выдает услугополучателю расписку о приеме документов и в течение 15 минут передает полученные документы руководству услугодателя или отказывает в оказании государственной услуги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"Регламент государственной услуги "Выдача дубликатов документов о техническом и профессиональном образовании", указанного постановления: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"послесреднее" исключить, текст на казахском языке не меняется.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Отарбаева М.Н.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