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8cf7" w14:textId="a9c8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2019-2020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6 марта 2019 года № 34. Зарегистрировано Департаментом юстиции Туркестанской области 6 марта 2019 года № 4923.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8-3) 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2019-2020 учебный год за счет средств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Отарбаева М.Н.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2019 года № 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2019-2020 учебный год,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специалистов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специальности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 Образование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здооровья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Искусство и культура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Транспорт (по отраслям)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58209,7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человеческого потенциала Туркестанской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