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2eb3" w14:textId="c142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Туркестанской области, уязвимых в террористическом отношении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12 февраля 2019 года № 24. Зарегистрировано Департаментом юстиции Туркестанской области 22 февраля 2019 года № 4912. Утратило силу постановлением акимата Туркестанской области от 13 июня 2022 года № 117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13.06.2022 № 117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августа 2013 года № 876 "Об утверждении перечня объектов Республики Казахстан, уязвимых в террористическом отношении", акимат Туркестанской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объектов Туркестанской области, уязвимых в террористическом отношении (для служебного пользования).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09 октября 2018 года № 285 "Об утверждении перечня объектов Туркестанской области, уязвимых в террористическом отношении" (зарегистрированное в Реестре государственной регистрации нормативных правовых актов за № 1, опубликованное в эталонном контрольном банке нормативных правовых актов Республики Казахстан в электронном виде 02 ноября 2018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Туркестанской области"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Нукенова К.Т.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Нукенов К.Т.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Тасжуреков Е.К.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"Департамент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Дуйсебаев А.О.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ноября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"Департамент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Дальбеков К.С.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ноября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