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af7b" w14:textId="945a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19 июня 2015 года № 184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января 2019 года № 15. Зарегистрировано Департаментом юстиции Туркестанской области 4 февраля 2019 года № 4898.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июня 2015 года № 184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Республики Казахстан за № 3283, опубликовано 31 июля 2015 года в газете "Южный Казахстан")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возможностями", указанного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"Реабилитация и социальная адаптация детей и подростков с проблемами в развитии", указанного постановления: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предоставления услугополучателем неполного пакета документов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8 апреля 2015 года № 174";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указанного постановления: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дому."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от 8 апреля 2015 года № 174";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указанного постановления: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8 апреля 2015 года № 174.".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