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a68" w14:textId="f51b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декабря 2019 года № 481-VI. Зарегистрировано Департаментом юстиции Атырауской области 10 января 2020 года № 4570.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на 2020-2022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665 840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675 715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9 875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5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106 692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99 474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114 121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- 7 429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7 429 тысяч тенге, в том числе: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5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7 429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110 117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3 332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106 785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112 519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2 402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103 705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99 889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107 112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- 3 407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3 407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6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100 593 тысяч тенге,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97 973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103 554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- 2 961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2 961 тысяч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6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2 961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107 885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105 585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114 392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- 6 507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6 507 тысяч тенге, в том числе: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6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6 507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79 817 тысяч тенге, в том числе: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5 562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74 092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86 722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- 6 905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6 905 тысяч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6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6 905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59 901 тысяч тенге, в том числе: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2 353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тысяча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57 525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61 022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6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86 548 тысяч тенге, в том числе: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84 169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88 075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- 1 527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1 527 тысяч тенге, в том числе: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6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1 527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76 290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3 109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73 177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79 210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2 920 тысяч тенге, в том числе: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6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2 920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75 634 тысяч тенге, в том числе: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70 719 тысяч тенге;</w:t>
      </w:r>
    </w:p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78 931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- 3 297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3 297 тысяч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6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 тысяч тенге.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121 597 тысяч тенге, в том числе: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3 824 тысяч тенге;</w:t>
      </w:r>
    </w:p>
    <w:bookmarkStart w:name="z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 тысяч тенге;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117 525 тысяч тенге;</w:t>
      </w:r>
    </w:p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128 639 тысяч тенге;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- 7 042 тысяч тенге;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7 042 тысяч тенге, в том числе: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6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7 042 тысяч тенге;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Тенизского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84 183 тысяч тенге, в том числе: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1 823 тысяч тенге;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82 171 тысяч тенге;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84 183 тысяч тенге;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6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Шортанбайского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84 889 тысяч тенге, в том числе: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83 323 тысяч тенге;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84 889 тысяч тенге;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6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Байдинского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82 446 тысяч тенге, в том числе: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80 946 тысяч тенге;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82 446 тысяч тенге;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6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Сафонского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97 630 тысяч тенге, в том числе: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96 090 тысяч тенге;</w:t>
      </w:r>
    </w:p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97 630 тысяч тенге;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6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Коптогайского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77 544 тысяч тенге, в том числе: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76 689 тысяч тенге;</w:t>
      </w:r>
    </w:p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77 544 тысяч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1"/>
    <w:bookmarkStart w:name="z6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Асанского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49 421 тысяч тенге, в том числе: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47 108 тысяч тенге;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49 421 тысяч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6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79 688 тысяч тенге, в том числе: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78 470 тысяч тенге;</w:t>
      </w:r>
    </w:p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79 688 тысяч тенге;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9"/>
    <w:bookmarkStart w:name="z6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решениями Курмангазинского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Учесть, что на 2020 год установлены объемы субвенций, передаваемых из районного бюджета в бюджеты сельских округов в сумме 1 616 832 тысяч тенге, в том числе: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сельскому округу Құрманғазы 410 130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Енбекшинскому сельскому округу 75 150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Макашскому сельскому округу 89 541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Орлинскому сельскому округу 68 857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Нуржаускому сельскому округу 82 250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Жаңаталап 89 481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Аккольскому сельскому округу 43 152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Бирликскому сельскому округу 47 371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Кудряшовскому сельскому округу 66 133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Дынгызылскому сельскому округу 61 097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Азгирскому сельскому округу 59 404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Суюндукскому сельскому округу 93 288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Тенизскому сельскому округу 64 566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Шортанбайскому сельскому округу 64 900 тысяч тенге;</w:t>
      </w:r>
    </w:p>
    <w:bookmarkStart w:name="z1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Байдинскому сельскому округу 69 350 тысяч тенге;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Сафонскому сельскому округу 79 950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Коптогайскому сельскому округу 54 138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Асанскому сельскому округу 35 686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Кигашскому сельскому округу 62 875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решения Курмангазинского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объемы финансирования бюджетных программ через аппараты акимов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3"/>
    <w:bookmarkStart w:name="z3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324"/>
    <w:bookmarkStart w:name="z3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2020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481-VІ от 24 декабря 2019 года</w:t>
            </w:r>
          </w:p>
        </w:tc>
      </w:tr>
    </w:tbl>
    <w:bookmarkStart w:name="z6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2020 год</w:t>
      </w:r>
    </w:p>
    <w:bookmarkEnd w:id="326"/>
    <w:bookmarkStart w:name="z6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481-VІ от 24 декабря 2019 года</w:t>
            </w:r>
          </w:p>
        </w:tc>
      </w:tr>
    </w:tbl>
    <w:bookmarkStart w:name="z3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481-VІ от 24 декабря 2019 года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481-VI от 24 от декабря 2019 года</w:t>
            </w:r>
          </w:p>
        </w:tc>
      </w:tr>
    </w:tbl>
    <w:bookmarkStart w:name="z6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330"/>
    <w:bookmarkStart w:name="z6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481-VI от 24 декабря 2019 года</w:t>
            </w:r>
          </w:p>
        </w:tc>
      </w:tr>
    </w:tbl>
    <w:bookmarkStart w:name="z38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38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3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334"/>
    <w:bookmarkStart w:name="z6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39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39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4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338"/>
    <w:bookmarkStart w:name="z6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0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1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4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342"/>
    <w:bookmarkStart w:name="z64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1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2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4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2020 год</w:t>
      </w:r>
    </w:p>
    <w:bookmarkEnd w:id="346"/>
    <w:bookmarkStart w:name="z64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3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 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3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4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350"/>
    <w:bookmarkStart w:name="z6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4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4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435"/>
        <w:gridCol w:w="4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4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354"/>
    <w:bookmarkStart w:name="z6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5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5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5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358"/>
    <w:bookmarkStart w:name="z65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7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5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362"/>
    <w:bookmarkStart w:name="z65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7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8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5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2020 год</w:t>
      </w:r>
    </w:p>
    <w:bookmarkEnd w:id="366"/>
    <w:bookmarkStart w:name="z6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9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2021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49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2022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5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370"/>
    <w:bookmarkStart w:name="z6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0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2022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5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2020 год</w:t>
      </w:r>
    </w:p>
    <w:bookmarkEnd w:id="374"/>
    <w:bookmarkStart w:name="z6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1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2021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1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6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2020 год</w:t>
      </w:r>
    </w:p>
    <w:bookmarkEnd w:id="378"/>
    <w:bookmarkStart w:name="z6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2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3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3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2021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4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6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2020 год</w:t>
      </w:r>
    </w:p>
    <w:bookmarkEnd w:id="384"/>
    <w:bookmarkStart w:name="z66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5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2021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5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6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bookmarkEnd w:id="388"/>
    <w:bookmarkStart w:name="z6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6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6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6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2020 год</w:t>
      </w:r>
    </w:p>
    <w:bookmarkEnd w:id="392"/>
    <w:bookmarkStart w:name="z66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7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2021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7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2020 год</w:t>
      </w:r>
    </w:p>
    <w:bookmarkEnd w:id="396"/>
    <w:bookmarkStart w:name="z67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8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2021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59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от 24 декабря 2019 года</w:t>
            </w:r>
          </w:p>
        </w:tc>
      </w:tr>
    </w:tbl>
    <w:bookmarkStart w:name="z67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2020 год</w:t>
      </w:r>
    </w:p>
    <w:bookmarkEnd w:id="400"/>
    <w:bookmarkStart w:name="z67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Курмангазинского районного маслихата от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Атырауской области 01.01.2020).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605"/>
        <w:gridCol w:w="1242"/>
        <w:gridCol w:w="1242"/>
        <w:gridCol w:w="1242"/>
        <w:gridCol w:w="1456"/>
        <w:gridCol w:w="1242"/>
        <w:gridCol w:w="14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</w:t>
            </w:r>
          </w:p>
        </w:tc>
      </w:tr>
    </w:tbl>
    <w:bookmarkStart w:name="z3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033"/>
        <w:gridCol w:w="1262"/>
        <w:gridCol w:w="1262"/>
        <w:gridCol w:w="1077"/>
        <w:gridCol w:w="1262"/>
        <w:gridCol w:w="1263"/>
        <w:gridCol w:w="1263"/>
        <w:gridCol w:w="10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</w:t>
            </w:r>
          </w:p>
        </w:tc>
      </w:tr>
    </w:tbl>
    <w:bookmarkStart w:name="z3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176"/>
        <w:gridCol w:w="1128"/>
        <w:gridCol w:w="1128"/>
        <w:gridCol w:w="1128"/>
        <w:gridCol w:w="1128"/>
        <w:gridCol w:w="1128"/>
        <w:gridCol w:w="1129"/>
        <w:gridCol w:w="15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Возврат, использованных не по целевому назначению целевых трансфертов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