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fb1a" w14:textId="990f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2019 года № 473-VI. Зарегистрировано Департаментом юстиции Атырауской области 9 января 2020 года № 4569.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2020-2022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16 412 601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2 734 693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25 788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13 622 727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16 520 254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15 135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34 928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19 793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- 122 788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122 788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117 157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19 793 тысяч тенге;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25 424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30%;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75%.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объемы субвенций, передаваемых из областного бюджета в районный бюджет в сумме 6 527 199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2020 год в размере 5 000 тенге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объемы субвенций, передаваемых из районного бюджета в бюджеты сельских округов в сумме 1 616 832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410 130 тысяч тенге;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89 541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43 152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75 150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59 404 тысяч тенге;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61 097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89 481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93 288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47 371 тысяч тенге;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66 133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68 857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69 350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64 566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79 950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62 875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64 900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54 138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35 686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объемы трансфертов, передаваемых из районного бюджета в бюджеты сельских округов в следующих объемах: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32 299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123 570 тысяч тенге на увеличение оплаты труда педагогов государственных организаций дошкольного образования;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100 710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86 064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15 467 тысяч тенге на текущее содержание и материально-техническое оснащение учреждений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2020 год в сумме 23 283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2020 год предусмотрены текущие целевые трансферты из республиканского бюджета в следующих объемах: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283 346 тысяч тенге на выплату государственной адресной социальной помощи;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24 783 тысяч тенге на обеспечение прав и улучшение качества жизни инвалидов в Республике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202 858 тысяч тенге на развитие рынка труда;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17 100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123 570 тысяч тенге на увеличение оплаты труда педагогов государственных организаций дошкольного образования;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1 100 106 тысяч тенге на увеличение оплаты труда педагогов государственных организаций среднего образования;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149 727 тысяч тенге на доплату за квалификационную категорию педагогам государственных организаций среднего образования.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69 035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72 400 тысяч тенге на приобретение жилья коммунального жилищного фонда для малообеспеченных многодетных семей.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Курмангазинского районного маслихата Атырауской области от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2020 год предусмотрены целевые текущие трансферты из областного бюджета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390 955 тысяч тенге на текущее содержание и материально-техническое оснащение организаций образования;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110 768 тысяч тенге на приобретение специальной техники и оборудования;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на субсидирование пассажирских перевозок;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78 986 тысяч тенге на проведение работ по подготовке к зимнему периоду;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15 467 тысяч тенге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на проведение агитационной работы по введению раздельного сбора твердых бытовых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Курмангазинского районного маслихата Атырауской области от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2020 год предусмотрены целевые трансферты развития из республинского бюджета в следующих объемах: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603 540 тысяч тенге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400 000 тысяч тенге на развитие транспортной инфраструктуры;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519 810 тысяч тенге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633 400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662 337 тысяч тенге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2020 год предусмотрены из республиканского бюджета бюджетные кредиты местным исполнительным органам в сумме 34 928 тысяч тенге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бюджета на 2020 год предусмотрены целевые трансферты развития из областного бюджета в следующих объемах: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154 210 тысяч тенге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461 578 тысяч тенге на развитие системы водоснабжения и водоотведения в сельских населенных пунктах;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2 106 тысяч тенге на строительство инженерной инфраструктуры;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668 618 тысяч тенге на развитие транспортной инфраструктуры.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20 774 тысяч тенге на строительство и реконструкцию объектов начального, основного среднего и общего среднего образования.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районном бюджете на 2020 год поступления займов от выпуска государственных ценных бумаг в сумме 82 229 тысяч тенге для финансирования проектов в рамках "Государственной программы развития продуктивной занятости и массового предпринимательства на 2017-2021 годы "Еңбек".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районном бюджете на 2020 год предусмотрено 19 810 тысяч тенге для погашения и обслуживания долга местных исполнительных органов.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на 2020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подъемного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1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473-VІ от 19 декабря 2019 года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473-VІ от 19 декабря 2019 года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473-VI от 19 декабря 2019 года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