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8785" w14:textId="9c18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октября 2019 года № 463-VI. Зарегистрировано Департаментом юстиции Атырауской области 31 октября 2019 года № 4518.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Курмангазинского районного маслихата Атырауской области от 17.05.2023 № </w:t>
      </w:r>
      <w:r>
        <w:rPr>
          <w:rFonts w:ascii="Times New Roman"/>
          <w:b w:val="false"/>
          <w:i w:val="false"/>
          <w:color w:val="000000"/>
          <w:sz w:val="28"/>
        </w:rPr>
        <w:t>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XLIХ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Пиложение к решению Курмангазинского районного маслихата от 24 октября 2019 года № 463-V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Курмангазинского районного маслихата от 24 октября 2019 года № 463-V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Курмангазинского районного маслихата Атырауской области от 08.12.2020 № </w:t>
      </w:r>
      <w:r>
        <w:rPr>
          <w:rFonts w:ascii="Times New Roman"/>
          <w:b w:val="false"/>
          <w:i w:val="false"/>
          <w:color w:val="ff0000"/>
          <w:sz w:val="28"/>
        </w:rPr>
        <w:t>570-VI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программ" Курмангазинского района Атырауской области".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000000"/>
          <w:sz w:val="28"/>
        </w:rPr>
        <w:t>126-VIII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Курмангазинского района.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15 000 (пятнадцать тысяч)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Курмангазинского районного маслихата Атырауской области от 17.05.2023 № </w:t>
      </w:r>
      <w:r>
        <w:rPr>
          <w:rFonts w:ascii="Times New Roman"/>
          <w:b w:val="false"/>
          <w:i w:val="false"/>
          <w:color w:val="000000"/>
          <w:sz w:val="28"/>
        </w:rPr>
        <w:t>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