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a8d1" w14:textId="644a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2018 года № 372-VІ "Об утверждении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10 октября 2019 года № 447-VI. Зарегистрировано Департаментом юстиции Атырауской области 17 октября 2019 года № 4507.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депутатов районного маслихата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2018 года № 372-VІ "Об утверждении районного бюджета на 2019-2021 годы" (зарегистрировано в реестре государственной регистрации нормативных правовых актов за № 4322, опубликовано 15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"15 809 696" заменить цифрами "16 186 951";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"2 675 137" заменить цифрами "2 667 654";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"25 838" заменить цифрами "30 845";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"23 800" заменить цифрами "24 049";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"13 084 921" заменить цифрами "13 464 403";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"15 955 746" заменить цифрами "16 333 001";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на 2019 год объемы субвенций, передаваемых из районного бюджета в бюджеты сельских округов в сумме 954 909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348 143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59 625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29 693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60 996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66 410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54 087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43 293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67 259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82 641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36 147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55 531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51 084 тысяч тенге".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"187 098" заменить цифрами "177 987";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"55 705" заменить цифрами "65 552";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"13 663" заменить цифрами "13 709";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внеочередной XLVIII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447-VІ от 10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372-VІ от 29 декабря 2018 года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447-VІ от 10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№372-VІ от 29 декабря 2018 года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447 -VІ от 10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372-VІ от 29 декабря 2018 года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в разрезе сельских округов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бюджетной классификации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