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5298" w14:textId="67d5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января 2019 года № 383-VІ "Об утверждении бюджетов сельских округов Курмангазинского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18 июля 2019 года № 438-VI. Зарегистрировано Департаментом юстиции Атырауской области 25 июля 2019 года № 4474.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января 2019 года № 383-VІ "Об утверждении бюджетов сельских округов Курмангазинского района на 2019-2021 годы" (зарегистрировано в реестре государственной регистрации нормативных правовых актов за № 4333, опубликовано 28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"462 589" заменить цифрами "505 082";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"427 324" заменить цифрами "469 817";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"471 768" заменить цифрами "514 261";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"85 705" заменить цифрами "90 423";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"82 505" заменить цифрами "87 223";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"87 553" заменить цифрами "92 271";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"88 930" заменить цифрами "97 290";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"86 352" заменить цифрами "94 712";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"91 568" заменить цифрами "99 928";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"71 886" заменить цифрами "79 513";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"67 996" заменить цифрами "75 623";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"72 846" заменить цифрами "80 473";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"87 334" заменить цифрами "91 340";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"84 914" заменить цифрами "88 920";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"89 374" заменить цифрами "93 380";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"79 751" заменить цифрами "83 432";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"77 497" заменить цифрами "81 178";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"80 936" заменить цифрами "84 617";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"117 255" заменить цифрами "118 455";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"111 607" заменить цифрами "112 807";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"121 129" заменить цифрами "122 329";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"46 414" заменить цифрами "50 938";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"45 153" заменить цифрами "49 677";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"46 906" заменить цифрами "51 430";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"109 841" заменить цифрами "112 161";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"107 200" заменить цифрами "109 520";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"112 642" заменить цифрами "114 962";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"69 481" заменить цифрами "72 869";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"67 269" заменить цифрами "70 657";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"70 278" заменить цифрами "73 666";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"94 198" заменить цифрами "100 581";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"89 618" заменить цифрами "96 001";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"96 641" заменить цифрами "103 024";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"119 545" заменить цифрами "134 933";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"115 445" заменить цифрами "130 833";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"121 645" заменить цифрами "137 033";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на 2019 год установлены объемы субвенций, передаваемых из районного бюджета в бюджеты сельских округов в сумме 941 387 тысяч тенге, в том числе: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343 486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59 909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59 466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50 537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65 895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65 606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30 325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35 479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53 474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42 303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52 931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81 976 тысяч тенге".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ХХXXVI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Жугинисов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383-VІ от 10 января 2019 года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383-VІ от 10 января 2019 года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383-VІ от 10 января 2019 года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383-VІ от 10 января 2019 года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383-VІ от 10 января 2019 года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383-VІ от 10 января 2019 года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383-VІ от 10 января 2019 года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383-VІ от 10 января 2019 года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438-VІ 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383-VІ от 10 января 2019 года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438-VІ от 18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383-VІ от 10 января 2019 года</w:t>
            </w:r>
          </w:p>
        </w:tc>
      </w:tr>
    </w:tbl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438-VІ от 18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383-VІ от 10 января 2019 года</w:t>
            </w:r>
          </w:p>
        </w:tc>
      </w:tr>
    </w:tbl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438-VІ от 18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№383-VІ от 10 января 2019 года</w:t>
            </w:r>
          </w:p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438-VІ от 18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383-VІ от 10 января 2019 года</w:t>
            </w:r>
          </w:p>
        </w:tc>
      </w:tr>
    </w:tbl>
    <w:bookmarkStart w:name="z1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