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2bbc" w14:textId="85c2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29 декабря 2018 года № 372-VІ "Об утверждении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4 июля 2019 года № 422-VI. Зарегистрировано Департаментом юстиции Атырауской области 17 июля 2019 года № 4453.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372-VІ "Об утверждении районного бюджета на 2019-2021 годы" (зарегистрировано в реестре государственной регистрации нормативных правовых актов за № 4322, опубликовано 15 января 2019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"14 055 062" заменить цифрами "15 809 696";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"2 398 785" заменить цифрами "2 675 137";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"13 386" заменить цифрами "25 838";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"15 800" заменить цифрами "23 800";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"11 627 091" заменить цифрами "13 084 921";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"14 201 112" заменить цифрами "15 955 746";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на 2019 год объемы субвенций, передаваемых из районного бюджета в бюджеты сельских округов в сумме 941 387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343 486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59 466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30 325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59 909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65 895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52 931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42 303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65 606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81 976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35 479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53 474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50 537 тысяч тенге".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"83 603" заменить цифрами "187 098";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"13 663 тысяч тенге на повышение заработной платы отдельных категорий административных государственных служащих".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"179 139" заменить цифрами "840 426";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"101 340" заменить цифрами "337 538";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"40 494" заменить цифрами "59 432";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"17 738 тысяч тенге на доплату учителям, прошедшим стажировку по языковым курсам;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1 891 тысяч тенге на доплату учителям за замещение на период обучения основного сотрудника;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366 342 тысяч тенге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152 974 тысяч тенге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1 900 тысяч тенге на увеличение размеров должностных окладов педагогов-психологов школ;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2 900 тысяч тенге на доплату за квалификацию педагогического мастерства педагогам-психологам школ;"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"543 745 тысяч тенге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36 950 тысяч тенге на повышение заработной платы отдельных категорий административных государственных служащих;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7 082 тысяч тенге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103 191 тысяч тенге на приобретение жилья коммунального жилищного фонда для малообеспеченных многодетных семей".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"9 138" заменить цифрами "24 138";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"188 913" заменить цифрами "214 349";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"47 000" заменить цифрами "176 782";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"101 851" заменить цифрами "118 052";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"310 722" заменить цифрами "318 722";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"38 520" заменить цифрами "3 600";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"37 875 тысяч тенге на предоставление подъемных пособий для молодых специалистов;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10 934 тысяч тенге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4 000 тысяч тенге на проведение общественных мероприятий и реализацию социальных проектов".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"353 912" заменить цифрами "576 465";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"81 440" заменить цифрами "121 366";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"2 652 563" заменить цифрами "2 655 563".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Кабылов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Жугинисов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422-VІ от 4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372-VІ от 29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422-VІ от 4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372-VІ от 29 декабря 2018 года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2019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422-VІ от 4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372-VІ от 29 декабря 2018 года</w:t>
            </w:r>
          </w:p>
        </w:tc>
      </w:tr>
    </w:tbl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бюджетной классификации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налоговых поступлений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