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c20" w14:textId="9f0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10 января 2019 года № 383-VI. Зарегистрировано Департаментом юстиции Атырауской области 21 января 2019 года № 4333.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на 2019-2021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505 523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64 494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440 564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514 702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- 9 179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9 179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96 501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93 301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- 1 848 тысяч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97 324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94 759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99 962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- 2 638 тысяч тенге,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80 387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3 307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76 510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81 347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 тысяч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90 028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88 496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92 068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- 2 040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86 252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84 934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87 437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-1 185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- 1 185 тысяч тенге, в том числе: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85 553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80 941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89 427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-3 874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- 3 874 тысяч тенге, в том числе: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49 029 тысяч тенге, в том числе: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1 102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тысяча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47 881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49 521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- 492 тысяч тенге, в том числе: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116 761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1 681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114 947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119 562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-2 801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- 2 801 тысяч тенге, в том числе: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- 2 801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74 241 тысяч тенге, в том числе: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2 195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72 042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75 038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- 797 тысяч тенге, в том числе: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100 810 тысяч тенге, в том числе: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4 015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96 795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103 253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-2 443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- 2 443 тысяч тенге, в том числе: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133 446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3 785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129 661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135 546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- 2 100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Курмангазинского районного маслихата Атырауской области от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на 2019 год установлены объемы субвенций, передаваемых из районного бюджета в бюджеты сельских округов в сумме 954 909 тысяч тенге, в том числе: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348 143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60 996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59 625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51 084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66 410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67 259 тысяч тенге;</w:t>
      </w:r>
    </w:p>
    <w:bookmarkStart w:name="z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29 693 тысяч тенге;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36 147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55 531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43 293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54 087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82 641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Курмангазинского районного маслихата Атырауской области от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объемы финансирования бюджетных программ через аппараты акимов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(председатель Р.Султанияев) районного маслихата по вопросам экономики, налоговой и бюджетной политики.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 XXXIХ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383-VІ от 10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383-VІ от 10 января 2019 года</w:t>
            </w:r>
          </w:p>
        </w:tc>
      </w:tr>
    </w:tbl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2020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383-VІ от 10 января 2019 года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383-VІ от 10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383-VІ от 10 января 2019 года</w:t>
            </w:r>
          </w:p>
        </w:tc>
      </w:tr>
    </w:tbl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383-VІ от 10 января 2019 года</w:t>
            </w:r>
          </w:p>
        </w:tc>
      </w:tr>
    </w:tbl>
    <w:bookmarkStart w:name="z25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383-VІ от 10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383-VІ от 10 января 2019 года</w:t>
            </w:r>
          </w:p>
        </w:tc>
      </w:tr>
    </w:tbl>
    <w:bookmarkStart w:name="z25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383-VІ от 10 января 2019 года</w:t>
            </w:r>
          </w:p>
        </w:tc>
      </w:tr>
    </w:tbl>
    <w:bookmarkStart w:name="z25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383 - VІ от 10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383 - VІ от 10 января 2019 года</w:t>
            </w:r>
          </w:p>
        </w:tc>
      </w:tr>
    </w:tbl>
    <w:bookmarkStart w:name="z26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2020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383 - VІ от 10 января 2019 года</w:t>
            </w:r>
          </w:p>
        </w:tc>
      </w:tr>
    </w:tbl>
    <w:bookmarkStart w:name="z2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2021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383 - VІ от 10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№ 383 - VI от 10 января 2019 года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№ 383 - VI от 10 января 2019 года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2021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383 - VI от 10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№ 383 - VI от 10 января 2019 года</w:t>
            </w:r>
          </w:p>
        </w:tc>
      </w:tr>
    </w:tbl>
    <w:bookmarkStart w:name="z27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2020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№ -VI от января 2019 года</w:t>
            </w:r>
          </w:p>
        </w:tc>
      </w:tr>
    </w:tbl>
    <w:bookmarkStart w:name="z27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-VI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№ -VI от января 2019 года</w:t>
            </w:r>
          </w:p>
        </w:tc>
      </w:tr>
    </w:tbl>
    <w:bookmarkStart w:name="z27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районного маслихата № -VI от января 2019 года</w:t>
            </w:r>
          </w:p>
        </w:tc>
      </w:tr>
    </w:tbl>
    <w:bookmarkStart w:name="z28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-VI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районного маслихата № -VI от января 2019 года</w:t>
            </w:r>
          </w:p>
        </w:tc>
      </w:tr>
    </w:tbl>
    <w:bookmarkStart w:name="z28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районного маслихата № -VI от января 2019 года</w:t>
            </w:r>
          </w:p>
        </w:tc>
      </w:tr>
    </w:tbl>
    <w:bookmarkStart w:name="z28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-VI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районного маслихата № -VI от января 2019 года</w:t>
            </w:r>
          </w:p>
        </w:tc>
      </w:tr>
    </w:tbl>
    <w:bookmarkStart w:name="z29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районного маслихата № -VI от января 2019 года</w:t>
            </w:r>
          </w:p>
        </w:tc>
      </w:tr>
    </w:tbl>
    <w:bookmarkStart w:name="z29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-VI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районного маслихата № -VI от января 2019 года</w:t>
            </w:r>
          </w:p>
        </w:tc>
      </w:tr>
    </w:tbl>
    <w:bookmarkStart w:name="z29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районного маслихата № -VI от января 2019 года</w:t>
            </w:r>
          </w:p>
        </w:tc>
      </w:tr>
    </w:tbl>
    <w:bookmarkStart w:name="z29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-VI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районного маслихата № -VI от января 2019 года</w:t>
            </w:r>
          </w:p>
        </w:tc>
      </w:tr>
    </w:tbl>
    <w:bookmarkStart w:name="z30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районного маслихата № -VI от января 2019 года</w:t>
            </w:r>
          </w:p>
        </w:tc>
      </w:tr>
    </w:tbl>
    <w:bookmarkStart w:name="z30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-VI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районного маслихата № -VI от января 2019 года</w:t>
            </w:r>
          </w:p>
        </w:tc>
      </w:tr>
    </w:tbl>
    <w:bookmarkStart w:name="z30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районного маслихата № -VI от января 2019 года</w:t>
            </w:r>
          </w:p>
        </w:tc>
      </w:tr>
    </w:tbl>
    <w:bookmarkStart w:name="z31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-VІ от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Курмангазинского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