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ca204" w14:textId="5aca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поселков Макат, Доссор и сельского округа Байгетобе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30 декабря 2019 года № 343-VI. Зарегистрировано Департаментом юстиции Атырауской области 15 января 2020 года № 4577.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7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районным акиматом проект бюджетов поселков Макат, Доссор и сельского округа Байгетобе на 2020-2022 годы,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Макат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490 518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39 250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463 253 тысяч тенге.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490 518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10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Макатского районного маслихата Атырауской области от 18.06.2020 № </w:t>
      </w:r>
      <w:r>
        <w:rPr>
          <w:rFonts w:ascii="Times New Roman"/>
          <w:b w:val="false"/>
          <w:i w:val="false"/>
          <w:color w:val="000000"/>
          <w:sz w:val="28"/>
        </w:rPr>
        <w:t>436-VI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23.10.2020 № </w:t>
      </w:r>
      <w:r>
        <w:rPr>
          <w:rFonts w:ascii="Times New Roman"/>
          <w:b w:val="false"/>
          <w:i w:val="false"/>
          <w:color w:val="000000"/>
          <w:sz w:val="28"/>
        </w:rPr>
        <w:t>407-VI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21.12.2020 № </w:t>
      </w:r>
      <w:r>
        <w:rPr>
          <w:rFonts w:ascii="Times New Roman"/>
          <w:b w:val="false"/>
          <w:i w:val="false"/>
          <w:color w:val="000000"/>
          <w:sz w:val="28"/>
        </w:rPr>
        <w:t>444-VI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Доссор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428 016 тысяч тенге, в том числе: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30 300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397 231 тысяч тенге.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428 016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- 0 тысяч тенге: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36"/>
    <w:bookmarkStart w:name="z10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решениями Макатского районного маслихата Атырауской области от 18.06.2020 № </w:t>
      </w:r>
      <w:r>
        <w:rPr>
          <w:rFonts w:ascii="Times New Roman"/>
          <w:b w:val="false"/>
          <w:i w:val="false"/>
          <w:color w:val="000000"/>
          <w:sz w:val="28"/>
        </w:rPr>
        <w:t>436-VI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23.10.2020 № </w:t>
      </w:r>
      <w:r>
        <w:rPr>
          <w:rFonts w:ascii="Times New Roman"/>
          <w:b w:val="false"/>
          <w:i w:val="false"/>
          <w:color w:val="000000"/>
          <w:sz w:val="28"/>
        </w:rPr>
        <w:t>407-VI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21.12.2020 № </w:t>
      </w:r>
      <w:r>
        <w:rPr>
          <w:rFonts w:ascii="Times New Roman"/>
          <w:b w:val="false"/>
          <w:i w:val="false"/>
          <w:color w:val="000000"/>
          <w:sz w:val="28"/>
        </w:rPr>
        <w:t>444-VI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Байгетобе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35 686 тысяч тенге, в том числе: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5 000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35 073 тысяч тенге.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35 686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- 0 тысяч тенге: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54"/>
    <w:bookmarkStart w:name="z10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решением Макатского районного маслихата Атырауской области от 18.06.2020 № </w:t>
      </w:r>
      <w:r>
        <w:rPr>
          <w:rFonts w:ascii="Times New Roman"/>
          <w:b w:val="false"/>
          <w:i w:val="false"/>
          <w:color w:val="000000"/>
          <w:sz w:val="28"/>
        </w:rPr>
        <w:t>436-VI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23.10.2020 № </w:t>
      </w:r>
      <w:r>
        <w:rPr>
          <w:rFonts w:ascii="Times New Roman"/>
          <w:b w:val="false"/>
          <w:i w:val="false"/>
          <w:color w:val="000000"/>
          <w:sz w:val="28"/>
        </w:rPr>
        <w:t>407-VI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21.12.2020 № </w:t>
      </w:r>
      <w:r>
        <w:rPr>
          <w:rFonts w:ascii="Times New Roman"/>
          <w:b w:val="false"/>
          <w:i w:val="false"/>
          <w:color w:val="000000"/>
          <w:sz w:val="28"/>
        </w:rPr>
        <w:t>444-VI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2020 год объемы субвенций, передаваемых из местного бюджета в сумме 547 634 тысяч тенге, в том числе: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Макат – 318 303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Доссор – 209 145 тысяч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Байгетобе – 20 186 тенге.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решением Макатского районного маслихата Атырауской области от 18.06.2020 № </w:t>
      </w:r>
      <w:r>
        <w:rPr>
          <w:rFonts w:ascii="Times New Roman"/>
          <w:b w:val="false"/>
          <w:i w:val="false"/>
          <w:color w:val="000000"/>
          <w:sz w:val="28"/>
        </w:rPr>
        <w:t>436-VI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соблюдения законности (А. Кабдолов).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30 декабря 2019 года № 343-VI</w:t>
            </w:r>
          </w:p>
        </w:tc>
      </w:tr>
    </w:tbl>
    <w:bookmarkStart w:name="z11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Макат на 2020 год</w:t>
      </w:r>
    </w:p>
    <w:bookmarkEnd w:id="62"/>
    <w:bookmarkStart w:name="z11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Макатского районного маслихата Атырауской области от 21.12.2020 № </w:t>
      </w:r>
      <w:r>
        <w:rPr>
          <w:rFonts w:ascii="Times New Roman"/>
          <w:b w:val="false"/>
          <w:i w:val="false"/>
          <w:color w:val="ff0000"/>
          <w:sz w:val="28"/>
        </w:rPr>
        <w:t>444-VI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352"/>
        <w:gridCol w:w="367"/>
        <w:gridCol w:w="1517"/>
        <w:gridCol w:w="743"/>
        <w:gridCol w:w="773"/>
        <w:gridCol w:w="2"/>
        <w:gridCol w:w="4715"/>
        <w:gridCol w:w="271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490518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355219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352453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352453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352423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районного маслихата от 30 декабря 2019 года № 343-VI</w:t>
            </w:r>
          </w:p>
        </w:tc>
      </w:tr>
    </w:tbl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Макат на 2021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5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6"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488299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360989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357989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357989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357989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районного маслихата от 30 декабря 2019 года № 343-VI</w:t>
            </w:r>
          </w:p>
        </w:tc>
      </w:tr>
    </w:tbl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Макат на 2022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8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9"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491299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363989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360989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360989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360989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 районного маслихата от 30 декабря 2019 года № 343-VI</w:t>
            </w:r>
          </w:p>
        </w:tc>
      </w:tr>
    </w:tbl>
    <w:bookmarkStart w:name="z11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Доссор на 2020 год</w:t>
      </w:r>
    </w:p>
    <w:bookmarkEnd w:id="70"/>
    <w:bookmarkStart w:name="z11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Макатского районного маслихата Атырауской области от 21.12.2020 № </w:t>
      </w:r>
      <w:r>
        <w:rPr>
          <w:rFonts w:ascii="Times New Roman"/>
          <w:b w:val="false"/>
          <w:i w:val="false"/>
          <w:color w:val="ff0000"/>
          <w:sz w:val="28"/>
        </w:rPr>
        <w:t>444-VI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5"/>
        <w:gridCol w:w="719"/>
        <w:gridCol w:w="743"/>
        <w:gridCol w:w="773"/>
        <w:gridCol w:w="744"/>
        <w:gridCol w:w="773"/>
        <w:gridCol w:w="4718"/>
        <w:gridCol w:w="271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428016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15475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397231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397231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397231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районного маслихата от 30 декабря 2019 года № 343-VI</w:t>
            </w:r>
          </w:p>
        </w:tc>
      </w:tr>
    </w:tbl>
    <w:bookmarkStart w:name="z8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Доссор на 2021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3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4"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322242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 к решению районного маслихата от 30 декабря 2019 года № 343-VI</w:t>
            </w:r>
          </w:p>
        </w:tc>
      </w:tr>
    </w:tbl>
    <w:bookmarkStart w:name="z8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Доссор на 2022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6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7"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323242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 к решению районного маслихата от 30 декабря 2019 года № 343-VI</w:t>
            </w:r>
          </w:p>
        </w:tc>
      </w:tr>
    </w:tbl>
    <w:bookmarkStart w:name="z11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Байгетобе на 2020 год</w:t>
      </w:r>
    </w:p>
    <w:bookmarkEnd w:id="78"/>
    <w:bookmarkStart w:name="z11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Макатского районного маслихата Атырауской области от 21.12.2020 № </w:t>
      </w:r>
      <w:r>
        <w:rPr>
          <w:rFonts w:ascii="Times New Roman"/>
          <w:b w:val="false"/>
          <w:i w:val="false"/>
          <w:color w:val="ff0000"/>
          <w:sz w:val="28"/>
        </w:rPr>
        <w:t>444-VI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372"/>
        <w:gridCol w:w="1167"/>
        <w:gridCol w:w="1269"/>
        <w:gridCol w:w="751"/>
        <w:gridCol w:w="1177"/>
        <w:gridCol w:w="426"/>
        <w:gridCol w:w="3511"/>
        <w:gridCol w:w="244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35686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 к решению районного маслихата от 30 декабря 2019 года № 343-VI</w:t>
            </w:r>
          </w:p>
        </w:tc>
      </w:tr>
    </w:tbl>
    <w:bookmarkStart w:name="z9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Байгетобе на 2021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1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2"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9 к решению районного маслихата от 30 декабря 2019 года № 343-VI</w:t>
            </w:r>
          </w:p>
        </w:tc>
      </w:tr>
    </w:tbl>
    <w:bookmarkStart w:name="z10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Байгетобе на 2022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5"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