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85c5" w14:textId="17e8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23 декабря 2019 года № 339-VI. Зарегистрировано Департаментом юстиции Атырауской области 9 января 2020 года № 4568.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11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2020-2022 годы,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8 405 913 тысяч тенге, в том числе 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1 841 813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24 800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4 428 990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9 609 135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- 3 977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3 977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1 046 898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97 631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Макатского районного маслихата Атырауской области от 08.06.2020 № </w:t>
      </w:r>
      <w:r>
        <w:rPr>
          <w:rFonts w:ascii="Times New Roman"/>
          <w:b w:val="false"/>
          <w:i w:val="false"/>
          <w:color w:val="000000"/>
          <w:sz w:val="28"/>
        </w:rPr>
        <w:t>434-VI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28.09.2020 № </w:t>
      </w:r>
      <w:r>
        <w:rPr>
          <w:rFonts w:ascii="Times New Roman"/>
          <w:b w:val="false"/>
          <w:i w:val="false"/>
          <w:color w:val="000000"/>
          <w:sz w:val="28"/>
        </w:rPr>
        <w:t>400-VI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№ </w:t>
      </w:r>
      <w:r>
        <w:rPr>
          <w:rFonts w:ascii="Times New Roman"/>
          <w:b w:val="false"/>
          <w:i w:val="false"/>
          <w:color w:val="000000"/>
          <w:sz w:val="28"/>
        </w:rPr>
        <w:t>441-VI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2020 год норматив общей суммы поступлений общегосударственных налогов в бюджет района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100%;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100%;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50%.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2020 год объем субвенций, передаваемых из областного бюджета в районный бюджет, в сумме 2 439 781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Исключен решением Макатского районного маслихата Атырауской области от 09.04.2020 № </w:t>
      </w:r>
      <w:r>
        <w:rPr>
          <w:rFonts w:ascii="Times New Roman"/>
          <w:b w:val="false"/>
          <w:i w:val="false"/>
          <w:color w:val="000000"/>
          <w:sz w:val="28"/>
        </w:rPr>
        <w:t>368-VI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2020 год в сумме 39 263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на 2020 год предусмотрены бюджетные кредиты местным исполнительным органам в сумме – 3 977 тысяч тенге кредиты на реализацию мер социальной поддержки специалистов.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Макатского района на 2020 год следующие социальные поддержки: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одна тысяча пятисоткратного размера месячного расчетного показателя.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2020 год предусмотрены целевые текущие трансферты из республиканского бюджета в следующих объемах: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62 636 тысяч тенге - на выплату государственной адресной социальной помощи;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11 598 тысяч тенге - на обеспечение прав и улучшение качества жизни инвалидов в Республике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45 827 тысяч тенге - на развитие рынка труда;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7 744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106 048 тысяч тенге - на увеличение оплаты труда педагогов государственных организаций дошкольного образования;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7 792 тысяч тенге - на доплату за квалификационную категорию педагогам государственных организаций дошкольного образования;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627 232 тысяч тенге - на увеличение оплаты труда педагогов государственных организаций среднего образования;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273 807 тысяч тенге - на доплату за квалификационную категорию педагогам государственных организаций среднего образования;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31 879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2020 год предусмотрены целевые трансферты на развитие из республиканского бюджета в следующих размерах: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429 069 тысяч тенге - на проектирование и (или) строительство, реконструкцию жилья коммунального жилищного фонда, в рамках программы жилищного строительства "Нұрлы жер";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млн тенге - на развитие социальной и инженерной инфраструктуры в сельских населенных пунктах в рамках проекта "Ауыл - Ел бесігі";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местных бюджетных программ,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районного маслихата по вопросам бюджета, финансов, экономики и развития регионов.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2020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2019 года № 339-VI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Макатского районного маслихата Атырауской области от 15.12.2020 № </w:t>
      </w:r>
      <w:r>
        <w:rPr>
          <w:rFonts w:ascii="Times New Roman"/>
          <w:b w:val="false"/>
          <w:i w:val="false"/>
          <w:color w:val="ff0000"/>
          <w:sz w:val="28"/>
        </w:rPr>
        <w:t>441-VI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99"/>
        <w:gridCol w:w="299"/>
        <w:gridCol w:w="478"/>
        <w:gridCol w:w="20"/>
        <w:gridCol w:w="20"/>
        <w:gridCol w:w="4"/>
        <w:gridCol w:w="4"/>
        <w:gridCol w:w="985"/>
        <w:gridCol w:w="311"/>
        <w:gridCol w:w="2"/>
        <w:gridCol w:w="2"/>
        <w:gridCol w:w="631"/>
        <w:gridCol w:w="660"/>
        <w:gridCol w:w="2"/>
        <w:gridCol w:w="2"/>
        <w:gridCol w:w="649"/>
        <w:gridCol w:w="692"/>
        <w:gridCol w:w="697"/>
        <w:gridCol w:w="4"/>
        <w:gridCol w:w="3069"/>
        <w:gridCol w:w="2717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8405913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государтсвенной собственности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23 декабря 2019 года № 339-VI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900"/>
        <w:gridCol w:w="1223"/>
        <w:gridCol w:w="7086"/>
        <w:gridCol w:w="25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"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4646912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1963163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2285942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2285942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2285942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270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и ветеринарии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23 декабря 2019 года № 339-VI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900"/>
        <w:gridCol w:w="1223"/>
        <w:gridCol w:w="7086"/>
        <w:gridCol w:w="25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4972195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1963163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2285942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2285942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270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4972195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и ветеринарии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23 декабря 2019 года № 339-VI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2020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