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640" w14:textId="63df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2018 года № 234-VІ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20 декабря 2019 года № 331-VI. Зарегистрировано Департаментом юстиции Атырауской области 24 декабря 2019 года № 4543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ХXХV сессии районного маслихата от 29 декабря 2018 года № 234-VІ "О районном бюджете на 2019-2021 годы" (зарегистрировано в реестре государственной регистрации нормативных правовых актов за № 4319,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"7 110 272" заменить цифрами "6 768 857";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"2 378 408" заменить цифрами "1 769 121";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"52 805" заменить цифрами "82 167";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"24 012" заменить цифрами "28 546";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"4 655 047" заменить цифрами "4 889 023".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"7 304 750" заменить цифрами "6 963 335".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"19" декабря 2019 года № 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декабря 2018 года № 234-VI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1172"/>
        <w:gridCol w:w="7305"/>
        <w:gridCol w:w="2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1769121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.(сметы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массого предпринимательства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