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71a" w14:textId="279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поселков Макат и Доссор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января 2019 года № 239-VI. Зарегистрировано Департаментом юстиции Атырауской области 11 января 2019 года № 4328.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акиматов поселков Макат и Доссор проект бюджета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639 374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36 673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596 657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639 374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17.07.2019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№ </w:t>
      </w:r>
      <w:r>
        <w:rPr>
          <w:rFonts w:ascii="Times New Roman"/>
          <w:b w:val="false"/>
          <w:i w:val="false"/>
          <w:color w:val="000000"/>
          <w:sz w:val="28"/>
        </w:rPr>
        <w:t>320-VI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2019 - 2021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405 789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24 661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1 496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372 917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405 789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Макатского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17.07.2019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№ </w:t>
      </w:r>
      <w:r>
        <w:rPr>
          <w:rFonts w:ascii="Times New Roman"/>
          <w:b w:val="false"/>
          <w:i w:val="false"/>
          <w:color w:val="000000"/>
          <w:sz w:val="28"/>
        </w:rPr>
        <w:t>320-VI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 субвенций, передаваемых из местного бюджета в сумме 199 675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Мақат – 131 675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Доссор – 68 000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2019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января 2019 года № 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9 января 2019 года № 239-VI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9 января 2019 года № 239-VI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9 января 2019 года № 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Макатского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9 января 2019 года № 239-VI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9 января 2019 года № 239-VI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