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15d" w14:textId="7cf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декабря 2019 года № 348-VI. Зарегистрировано Департаментом юстиции Атырауской области 14 января 2020 года № 4576.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2020-2022 годы, Индерский районный маслихат VІ созыва на ХLV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14 460 072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1 019 677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13 391 446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18 395 134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51 694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51 694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3 950 634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- 3 950 634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3 922 159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50 406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21 931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10.06.2020 № </w:t>
      </w:r>
      <w:r>
        <w:rPr>
          <w:rFonts w:ascii="Times New Roman"/>
          <w:b w:val="false"/>
          <w:i w:val="false"/>
          <w:color w:val="000000"/>
          <w:sz w:val="28"/>
        </w:rPr>
        <w:t>378-VI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– 30%;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объемы субвенций, передаваемых из областного бюджета в районные бюджеты, в сумме 4 985 714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решениемИндерского районного маслихата Атырауской области от 06.04.2020 № </w:t>
      </w:r>
      <w:r>
        <w:rPr>
          <w:rFonts w:ascii="Times New Roman"/>
          <w:b w:val="false"/>
          <w:i w:val="false"/>
          <w:color w:val="000000"/>
          <w:sz w:val="28"/>
        </w:rPr>
        <w:t>368-VI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2020 год в сумме 20 032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Индерского районного маслихата Атырауской области от 06.04.2020 № </w:t>
      </w:r>
      <w:r>
        <w:rPr>
          <w:rFonts w:ascii="Times New Roman"/>
          <w:b w:val="false"/>
          <w:i w:val="false"/>
          <w:color w:val="000000"/>
          <w:sz w:val="28"/>
        </w:rPr>
        <w:t>368-VI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предусмотрены бюджетные кредиты местным исполнительным органам в сумме 37 503 тысяч тенге на реализацию мер социальной поддержки специалистов.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Индерского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предусмотрены целевые текущие трансферты и целевые трансферты на развитие из республиканского бюджета в сумме 7 831 129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Индерского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предусмотрены целевые текущие трансферты и целевые трансферты на развитие из областного бюджета в сумме 516 728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Индерского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348-VI очередной XLV сессии районного маслихата от "30"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07.12.2020 № </w:t>
      </w:r>
      <w:r>
        <w:rPr>
          <w:rFonts w:ascii="Times New Roman"/>
          <w:b w:val="false"/>
          <w:i w:val="false"/>
          <w:color w:val="ff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"/>
        <w:gridCol w:w="140"/>
        <w:gridCol w:w="279"/>
        <w:gridCol w:w="282"/>
        <w:gridCol w:w="308"/>
        <w:gridCol w:w="2"/>
        <w:gridCol w:w="2"/>
        <w:gridCol w:w="16"/>
        <w:gridCol w:w="16"/>
        <w:gridCol w:w="2"/>
        <w:gridCol w:w="2"/>
        <w:gridCol w:w="277"/>
        <w:gridCol w:w="361"/>
        <w:gridCol w:w="533"/>
        <w:gridCol w:w="788"/>
        <w:gridCol w:w="14"/>
        <w:gridCol w:w="4"/>
        <w:gridCol w:w="9"/>
        <w:gridCol w:w="397"/>
        <w:gridCol w:w="143"/>
        <w:gridCol w:w="272"/>
        <w:gridCol w:w="552"/>
        <w:gridCol w:w="7"/>
        <w:gridCol w:w="23"/>
        <w:gridCol w:w="23"/>
        <w:gridCol w:w="23"/>
        <w:gridCol w:w="11"/>
        <w:gridCol w:w="1488"/>
        <w:gridCol w:w="773"/>
        <w:gridCol w:w="1524"/>
        <w:gridCol w:w="313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14 460 072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364 411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13 391 398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18 395 134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276 814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2 776 853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1 127 540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418 397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640 458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348-VI очередной XLV сессии районного маслихата от "30" декабря 2019 года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5 591 117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283 827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3 385 580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2 975 679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241 614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13 312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226 002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108 911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58 783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1 336 476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348-VI очередной XLV сессии районного маслихата от "30" декабря 2019 года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283 827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241 614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13 312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226 002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108 911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58 783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1 336 476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348-VI очередной XLV сессии районного маслихата от "30" декабря 2019 года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