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2e2c" w14:textId="5d82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29 декабря 2018 года № 243-VІ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19 декабря 2019 года № 338-VI. Зарегистрировано Департаментом юстиции Атырауской области 24 декабря 2019 года № 4546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на внеочередной XLIII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243-VІ "О районном бюджете на 2019-2021 годы" (зарегистрировано в реестре государственной регистрации нормативных правовых актов за № 4316, опубликовано 11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"12 668 645" заменить цифрами "14 446 047";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"11 736 023" заменить цифрами "13 513 425";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"12 737 919" заменить цифрами "14 515 324";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"508 950 тысяч тенге – на развитие инженерной инфраструктуры в рамках Программы развития регионов до 2020 года;".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338-VI внеочередной XLIII сессии районного маслихата от "19"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243-VI очередной ХХХ сессии районного маслихата от "29" декабря 2018 года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14 446 047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государстенного имущества, закрепленного за государсвенными учреждениями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государстенного имущества, закрепленного за государсвенными учреждениями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594"/>
        <w:gridCol w:w="2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14 515 324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1 496 102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физической культуры и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3 624 784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иобучения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3 243 262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31 567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2 518 217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1 675 539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612 324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574 731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224 154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2 813 972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2 801 713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выплатевознаграждений и иных платежей по займам из областного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целевыхтрансфертов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45"/>
        <w:gridCol w:w="445"/>
        <w:gridCol w:w="445"/>
        <w:gridCol w:w="6466"/>
        <w:gridCol w:w="2027"/>
        <w:gridCol w:w="20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97"/>
        <w:gridCol w:w="297"/>
        <w:gridCol w:w="5435"/>
        <w:gridCol w:w="5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-115 772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