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2d04" w14:textId="f5f2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января 2019 года № 247-VІ "О бюджетах сельских округов и поселка Индербор Индерского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17 июля 2019 года № 301-VI. Зарегистрировано Департаментом юстиции Атырауской области 24 июля 2019 года № 4472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Индерского районного акимата об уточнении бюджета сельских округов и поселка Индербор на 2019-2021 годы, на внеочередной ХХХVІІІ сессии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11 января 2019 года № 247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VІ "О бюджетах сельских округов и поселка Индербор Индерского района на 2019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2021 годы" (зарегистрировано в реестре государственной регистрации нормативных правовых актов за № 4329, опубликовано 21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"97 884" заменить цифрами "114 236";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"1 561" заменить цифрой "0";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"90 974" заменить цифрами "108 887";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"97 884" заменить цифрами "115 797";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"1 561";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"79 313" заменить цифрами "85 873";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"78 251" заменить цифрами "83 602";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"1 813" заменить цифрой "0";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"70 768" заменить цифрами "77 932";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"78 251" заменить цифрами "85 415";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"1 813";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"64 448" заменить цифрами "71 123";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"1 035" заменить цифрой "0";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"57 023" заменить цифрами "64 733";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"64 448" заменить цифрами "72 158";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"1 035";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"48 111" заменить цифрами "48 511";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"101 420" заменить цифрами "111 834";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"1 849" заменить цифрой "0";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"93 481" заменить цифрами "105 744";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"101 420" заменить цифрами "113 863";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"1 849";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"140 104" заменить цифрами "177 430";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"2 477" заменить цифрой "0";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"131 317" заменить цифрами "171 120";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"140 104" заменить цифрами "179 907";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"2 477";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"102 104" заменить цифрами "105 420";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"599 220" заменить цифрами "1 658 596";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"9 767" заменить цифрой "0";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"520 927" заменить цифрами "1 590 070";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"599 220" заменить цифрами "1 668 363";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"9 767";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"365 259" заменить цифрами "359 543".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(Илияс М.).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ХХХVIII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Альмурзиев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301-VІ внеочередной ХХХVIII сессии районного маслихата от 17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247-VІ внеочередной ХХХІ сессии районного маслихата от 11 января 2019 года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Жарсуатского сельского округа Индерского района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108 887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301-VІ внеочередной ХХХVIII сессии районного маслихата от 17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247-VІ внеочередной ХХХІ сессии районного маслихата от 11 января 2019 года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Орликовского сельского округа Индерского района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301-VІ внеочередной ХХХVIII сессии районного маслихата от 17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301-VІ внеочередной ХХХVIII сессии районного маслихата от 17 июля 2019 года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Коктогайского сельского округа Индерского района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301-VІ внеочередной ХХХVIII сессии районного маслихата от 17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 247-VІ внеочередной ХХХІ сессии районного маслихата от 11 января 2019 года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Елтайского сельского округа Индерского района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301-VІ внеочередной ХХХVIII сессии районного маслихата от 17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247-VІ внеочередной ХХХІ сессии районного маслихата от 11 января 2019 года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Есболского сельского округа Индерского района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301-VІ внеочередной ХХХVIII сессии районного маслихата от 17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247-VІ внеочередной ХХХІ сессии районного маслихата от 11 января 2019 года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Индербор Индерского района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1 658 596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1 590 070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1 590 070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4"/>
        <w:gridCol w:w="594"/>
        <w:gridCol w:w="1252"/>
        <w:gridCol w:w="1252"/>
        <w:gridCol w:w="5380"/>
        <w:gridCol w:w="2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1 668 363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235 758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