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43d7" w14:textId="d4d4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и поселка Индербор Индерского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11 января 2019 года № 247-VI. Зарегистрировано Департаментом юстиции Атырауской области 15 января 2019 года № 4329.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проекты бюджетов сельских округов и поселка Индербор Индерского района на 2019-2021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Жарсуатского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114 690 тысяч тенге, в том числе: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- 5 349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109 896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116 251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тенге, в том числе: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1 561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Индерского районного маслихата Атырауской области от 04.03.2019 № </w:t>
      </w:r>
      <w:r>
        <w:rPr>
          <w:rFonts w:ascii="Times New Roman"/>
          <w:b w:val="false"/>
          <w:i w:val="false"/>
          <w:color w:val="000000"/>
          <w:sz w:val="28"/>
        </w:rPr>
        <w:t>273-VI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17.07.2019 № </w:t>
      </w:r>
      <w:r>
        <w:rPr>
          <w:rFonts w:ascii="Times New Roman"/>
          <w:b w:val="false"/>
          <w:i w:val="false"/>
          <w:color w:val="000000"/>
          <w:sz w:val="28"/>
        </w:rPr>
        <w:t>301-VI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08.11.2019 № </w:t>
      </w:r>
      <w:r>
        <w:rPr>
          <w:rFonts w:ascii="Times New Roman"/>
          <w:b w:val="false"/>
          <w:i w:val="false"/>
          <w:color w:val="000000"/>
          <w:sz w:val="28"/>
        </w:rPr>
        <w:t>327-VI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23.12.2019 № </w:t>
      </w:r>
      <w:r>
        <w:rPr>
          <w:rFonts w:ascii="Times New Roman"/>
          <w:b w:val="false"/>
          <w:i w:val="false"/>
          <w:color w:val="000000"/>
          <w:sz w:val="28"/>
        </w:rPr>
        <w:t>342-VI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2019 год объемы субвенций, передаваемых из районного бюджета в сельский бюджет, в сумме – 87 628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Индерского районного маслихата Атырауской области от 17.07.2019 № </w:t>
      </w:r>
      <w:r>
        <w:rPr>
          <w:rFonts w:ascii="Times New Roman"/>
          <w:b w:val="false"/>
          <w:i w:val="false"/>
          <w:color w:val="000000"/>
          <w:sz w:val="28"/>
        </w:rPr>
        <w:t>301-VI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08.11.2019 № </w:t>
      </w:r>
      <w:r>
        <w:rPr>
          <w:rFonts w:ascii="Times New Roman"/>
          <w:b w:val="false"/>
          <w:i w:val="false"/>
          <w:color w:val="000000"/>
          <w:sz w:val="28"/>
        </w:rPr>
        <w:t>327-VI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Орликовского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83 129 тысяч тенге, в том числе: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- 5 670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77 179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84 942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тенге, в том числе: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1 813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Индерского районного маслихата Атырауской области от 04.03.2019 № </w:t>
      </w:r>
      <w:r>
        <w:rPr>
          <w:rFonts w:ascii="Times New Roman"/>
          <w:b w:val="false"/>
          <w:i w:val="false"/>
          <w:color w:val="000000"/>
          <w:sz w:val="28"/>
        </w:rPr>
        <w:t>273-VI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17.07.2019 № </w:t>
      </w:r>
      <w:r>
        <w:rPr>
          <w:rFonts w:ascii="Times New Roman"/>
          <w:b w:val="false"/>
          <w:i w:val="false"/>
          <w:color w:val="000000"/>
          <w:sz w:val="28"/>
        </w:rPr>
        <w:t>301-VI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08.11.2019 № </w:t>
      </w:r>
      <w:r>
        <w:rPr>
          <w:rFonts w:ascii="Times New Roman"/>
          <w:b w:val="false"/>
          <w:i w:val="false"/>
          <w:color w:val="000000"/>
          <w:sz w:val="28"/>
        </w:rPr>
        <w:t>327-VI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23.12.2019 № </w:t>
      </w:r>
      <w:r>
        <w:rPr>
          <w:rFonts w:ascii="Times New Roman"/>
          <w:b w:val="false"/>
          <w:i w:val="false"/>
          <w:color w:val="000000"/>
          <w:sz w:val="28"/>
        </w:rPr>
        <w:t>342-VI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2019 год объемы субвенций, передаваемых из районного бюджета в сельский бюджет, в сумме – 62 271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Индерского районного маслихата Атырауской области от 04.03.2019 № </w:t>
      </w:r>
      <w:r>
        <w:rPr>
          <w:rFonts w:ascii="Times New Roman"/>
          <w:b w:val="false"/>
          <w:i w:val="false"/>
          <w:color w:val="000000"/>
          <w:sz w:val="28"/>
        </w:rPr>
        <w:t>273-VI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Коктогайского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71 711 тысяч тенге, в том числе: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- 6 390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65 321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72 746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тенге, в том числе: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1 035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Индерского районного маслихата Атырауской области от 04.03.2019 № </w:t>
      </w:r>
      <w:r>
        <w:rPr>
          <w:rFonts w:ascii="Times New Roman"/>
          <w:b w:val="false"/>
          <w:i w:val="false"/>
          <w:color w:val="000000"/>
          <w:sz w:val="28"/>
        </w:rPr>
        <w:t>273-VI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17.07.2019 № </w:t>
      </w:r>
      <w:r>
        <w:rPr>
          <w:rFonts w:ascii="Times New Roman"/>
          <w:b w:val="false"/>
          <w:i w:val="false"/>
          <w:color w:val="000000"/>
          <w:sz w:val="28"/>
        </w:rPr>
        <w:t>301-VI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08.11.2019 № </w:t>
      </w:r>
      <w:r>
        <w:rPr>
          <w:rFonts w:ascii="Times New Roman"/>
          <w:b w:val="false"/>
          <w:i w:val="false"/>
          <w:color w:val="000000"/>
          <w:sz w:val="28"/>
        </w:rPr>
        <w:t>327-VI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23.12.2019 № </w:t>
      </w:r>
      <w:r>
        <w:rPr>
          <w:rFonts w:ascii="Times New Roman"/>
          <w:b w:val="false"/>
          <w:i w:val="false"/>
          <w:color w:val="000000"/>
          <w:sz w:val="28"/>
        </w:rPr>
        <w:t>342-VI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2019 год объемы субвенций, передаваемых из районного бюджета в сельский бюджет, в сумме – 50 502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Индерского районного маслихата Атырауской области от 17.07.2019 № </w:t>
      </w:r>
      <w:r>
        <w:rPr>
          <w:rFonts w:ascii="Times New Roman"/>
          <w:b w:val="false"/>
          <w:i w:val="false"/>
          <w:color w:val="000000"/>
          <w:sz w:val="28"/>
        </w:rPr>
        <w:t>301-VI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08.11.2019 № </w:t>
      </w:r>
      <w:r>
        <w:rPr>
          <w:rFonts w:ascii="Times New Roman"/>
          <w:b w:val="false"/>
          <w:i w:val="false"/>
          <w:color w:val="000000"/>
          <w:sz w:val="28"/>
        </w:rPr>
        <w:t>327-VI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Елтайского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113 690 тысяч тенге, в том числе: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- 6 090 тысяч тенге;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108 157 тысяч тенге;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115 539 тысяч тенге;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тенге, в том числе: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1 849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Индерского районного маслихата Атырауской области от 04.03.2019 № </w:t>
      </w:r>
      <w:r>
        <w:rPr>
          <w:rFonts w:ascii="Times New Roman"/>
          <w:b w:val="false"/>
          <w:i w:val="false"/>
          <w:color w:val="000000"/>
          <w:sz w:val="28"/>
        </w:rPr>
        <w:t>273-VI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17.07.2019 № </w:t>
      </w:r>
      <w:r>
        <w:rPr>
          <w:rFonts w:ascii="Times New Roman"/>
          <w:b w:val="false"/>
          <w:i w:val="false"/>
          <w:color w:val="000000"/>
          <w:sz w:val="28"/>
        </w:rPr>
        <w:t>301-VI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08.11.2019 № </w:t>
      </w:r>
      <w:r>
        <w:rPr>
          <w:rFonts w:ascii="Times New Roman"/>
          <w:b w:val="false"/>
          <w:i w:val="false"/>
          <w:color w:val="000000"/>
          <w:sz w:val="28"/>
        </w:rPr>
        <w:t>327-VI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23.12.2019 № </w:t>
      </w:r>
      <w:r>
        <w:rPr>
          <w:rFonts w:ascii="Times New Roman"/>
          <w:b w:val="false"/>
          <w:i w:val="false"/>
          <w:color w:val="000000"/>
          <w:sz w:val="28"/>
        </w:rPr>
        <w:t>342-VI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на 2019 год объемы субвенций, передаваемых из районного бюджета в сельский бюджет, в сумме – 82 960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решением Индерского районного маслихата Атырауской области от 08.11.2019 № </w:t>
      </w:r>
      <w:r>
        <w:rPr>
          <w:rFonts w:ascii="Times New Roman"/>
          <w:b w:val="false"/>
          <w:i w:val="false"/>
          <w:color w:val="000000"/>
          <w:sz w:val="28"/>
        </w:rPr>
        <w:t>327-VI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Есболского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-180 874 мың теңге, в том числе: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- 6 310 тысяч тенге;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173 564 тысяч тенге;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183 351 тысяч тенге;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тенге, в том числе;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2 477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Индерского районного маслихата Атырауской области от 04.03.2019 № </w:t>
      </w:r>
      <w:r>
        <w:rPr>
          <w:rFonts w:ascii="Times New Roman"/>
          <w:b w:val="false"/>
          <w:i w:val="false"/>
          <w:color w:val="000000"/>
          <w:sz w:val="28"/>
        </w:rPr>
        <w:t>273-VI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17.07.2019 № </w:t>
      </w:r>
      <w:r>
        <w:rPr>
          <w:rFonts w:ascii="Times New Roman"/>
          <w:b w:val="false"/>
          <w:i w:val="false"/>
          <w:color w:val="000000"/>
          <w:sz w:val="28"/>
        </w:rPr>
        <w:t>301-VI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08.11.2019 № </w:t>
      </w:r>
      <w:r>
        <w:rPr>
          <w:rFonts w:ascii="Times New Roman"/>
          <w:b w:val="false"/>
          <w:i w:val="false"/>
          <w:color w:val="000000"/>
          <w:sz w:val="28"/>
        </w:rPr>
        <w:t>327-VI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23.12.2019 № </w:t>
      </w:r>
      <w:r>
        <w:rPr>
          <w:rFonts w:ascii="Times New Roman"/>
          <w:b w:val="false"/>
          <w:i w:val="false"/>
          <w:color w:val="000000"/>
          <w:sz w:val="28"/>
        </w:rPr>
        <w:t>342-VI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на 2019 год объемы субвенций, передаваемых из районного бюджета в сельский бюджет, в сумме – 105 942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решениями Индерского районного маслихата Атырауской области от 04.03.2019 № </w:t>
      </w:r>
      <w:r>
        <w:rPr>
          <w:rFonts w:ascii="Times New Roman"/>
          <w:b w:val="false"/>
          <w:i w:val="false"/>
          <w:color w:val="000000"/>
          <w:sz w:val="28"/>
        </w:rPr>
        <w:t>273-VI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17.07.2019 № </w:t>
      </w:r>
      <w:r>
        <w:rPr>
          <w:rFonts w:ascii="Times New Roman"/>
          <w:b w:val="false"/>
          <w:i w:val="false"/>
          <w:color w:val="000000"/>
          <w:sz w:val="28"/>
        </w:rPr>
        <w:t>301-VI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08.11.2019 № </w:t>
      </w:r>
      <w:r>
        <w:rPr>
          <w:rFonts w:ascii="Times New Roman"/>
          <w:b w:val="false"/>
          <w:i w:val="false"/>
          <w:color w:val="000000"/>
          <w:sz w:val="28"/>
        </w:rPr>
        <w:t>327-VI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поселка Индербор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1 946 217 тысяч тенге, в том числе: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- 68 526 тысяч тенге;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1 882 941 тысяч тенге;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1 955 984 тысяч тенге;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тенге: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9 767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Индерского районного маслихата Атырауской области от 04.03.2019 № </w:t>
      </w:r>
      <w:r>
        <w:rPr>
          <w:rFonts w:ascii="Times New Roman"/>
          <w:b w:val="false"/>
          <w:i w:val="false"/>
          <w:color w:val="000000"/>
          <w:sz w:val="28"/>
        </w:rPr>
        <w:t>273-VI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17.07.2019 № </w:t>
      </w:r>
      <w:r>
        <w:rPr>
          <w:rFonts w:ascii="Times New Roman"/>
          <w:b w:val="false"/>
          <w:i w:val="false"/>
          <w:color w:val="000000"/>
          <w:sz w:val="28"/>
        </w:rPr>
        <w:t>301-VI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08.11.2019 № </w:t>
      </w:r>
      <w:r>
        <w:rPr>
          <w:rFonts w:ascii="Times New Roman"/>
          <w:b w:val="false"/>
          <w:i w:val="false"/>
          <w:color w:val="000000"/>
          <w:sz w:val="28"/>
        </w:rPr>
        <w:t>327-VI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23.12.2019 № </w:t>
      </w:r>
      <w:r>
        <w:rPr>
          <w:rFonts w:ascii="Times New Roman"/>
          <w:b w:val="false"/>
          <w:i w:val="false"/>
          <w:color w:val="000000"/>
          <w:sz w:val="28"/>
        </w:rPr>
        <w:t>342-VI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на 2019 год объемы субвенций, передаваемых из районного бюджета в поселковый бюджет, в сумме – 412 454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решениями Индерского районного маслихата Атырауской области от 04.03.2019 № </w:t>
      </w:r>
      <w:r>
        <w:rPr>
          <w:rFonts w:ascii="Times New Roman"/>
          <w:b w:val="false"/>
          <w:i w:val="false"/>
          <w:color w:val="000000"/>
          <w:sz w:val="28"/>
        </w:rPr>
        <w:t>273-VI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17.07.2019 № </w:t>
      </w:r>
      <w:r>
        <w:rPr>
          <w:rFonts w:ascii="Times New Roman"/>
          <w:b w:val="false"/>
          <w:i w:val="false"/>
          <w:color w:val="000000"/>
          <w:sz w:val="28"/>
        </w:rPr>
        <w:t>301-VI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08.11.2019 № </w:t>
      </w:r>
      <w:r>
        <w:rPr>
          <w:rFonts w:ascii="Times New Roman"/>
          <w:b w:val="false"/>
          <w:i w:val="false"/>
          <w:color w:val="000000"/>
          <w:sz w:val="28"/>
        </w:rPr>
        <w:t>327-VI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23.12.2019 № </w:t>
      </w:r>
      <w:r>
        <w:rPr>
          <w:rFonts w:ascii="Times New Roman"/>
          <w:b w:val="false"/>
          <w:i w:val="false"/>
          <w:color w:val="000000"/>
          <w:sz w:val="28"/>
        </w:rPr>
        <w:t>342-VI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Контроль за исполнением настоящего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 (М. Ильяс). 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2019 года.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ХХХІ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Зайдекенов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247-VI внеочередной ХХХІ сессии районного маслихата от "11" января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Жарсуатского сельского округа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Индерского районного маслихата Атырауской области от 23.12.2019 № </w:t>
      </w:r>
      <w:r>
        <w:rPr>
          <w:rFonts w:ascii="Times New Roman"/>
          <w:b w:val="false"/>
          <w:i w:val="false"/>
          <w:color w:val="ff0000"/>
          <w:sz w:val="28"/>
        </w:rPr>
        <w:t>342-VI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5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7 020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№ 247-VI внеочередной ХХХІ сессии районного маслихата от "11" января 2019 года</w:t>
            </w:r>
          </w:p>
        </w:tc>
      </w:tr>
    </w:tbl>
    <w:bookmarkStart w:name="z12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Жарсуатского сельского округа Индерского района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5"/>
        <w:gridCol w:w="636"/>
        <w:gridCol w:w="1342"/>
        <w:gridCol w:w="1342"/>
        <w:gridCol w:w="5767"/>
        <w:gridCol w:w="22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06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№ 247-VI внеочередной ХХХІ сессии районного маслихата от "11" января 2019 года </w:t>
            </w:r>
          </w:p>
        </w:tc>
      </w:tr>
    </w:tbl>
    <w:bookmarkStart w:name="z13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Жарсуатского сельского округа Индерского района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5"/>
        <w:gridCol w:w="636"/>
        <w:gridCol w:w="1342"/>
        <w:gridCol w:w="1342"/>
        <w:gridCol w:w="5767"/>
        <w:gridCol w:w="22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08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№ 247-VI внеочередной ХХХІ сессии районного маслихата от "11" января 2019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Орликовского сельского округа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Индерского районного маслихата Атырауской области от 23.12.2019 № </w:t>
      </w:r>
      <w:r>
        <w:rPr>
          <w:rFonts w:ascii="Times New Roman"/>
          <w:b w:val="false"/>
          <w:i w:val="false"/>
          <w:color w:val="ff0000"/>
          <w:sz w:val="28"/>
        </w:rPr>
        <w:t>342-VI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5"/>
        <w:gridCol w:w="636"/>
        <w:gridCol w:w="1342"/>
        <w:gridCol w:w="1342"/>
        <w:gridCol w:w="5767"/>
        <w:gridCol w:w="22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№ 247-VI внеочередной ХХХІ сессии районного маслихата от "11" января 2019 года</w:t>
            </w:r>
          </w:p>
        </w:tc>
      </w:tr>
    </w:tbl>
    <w:bookmarkStart w:name="z13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Орликовского сельского округа Индерского района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5 670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5"/>
        <w:gridCol w:w="636"/>
        <w:gridCol w:w="1342"/>
        <w:gridCol w:w="1342"/>
        <w:gridCol w:w="5767"/>
        <w:gridCol w:w="22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10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№ 247-VI внеочередной ХХХІ сессии районного маслихата от "11" января 2019 года </w:t>
            </w:r>
          </w:p>
        </w:tc>
      </w:tr>
    </w:tbl>
    <w:bookmarkStart w:name="z13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Орликовского сельского округа Индерского района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5 670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5"/>
        <w:gridCol w:w="636"/>
        <w:gridCol w:w="1342"/>
        <w:gridCol w:w="1342"/>
        <w:gridCol w:w="5767"/>
        <w:gridCol w:w="22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12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№ 247-VI внеочередной ХХХІ сессии районного маслихата от "11" января 2019 года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Коктогайского сельского округа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Индерского районного маслихата Атырауской области от 23.12.2019 № </w:t>
      </w:r>
      <w:r>
        <w:rPr>
          <w:rFonts w:ascii="Times New Roman"/>
          <w:b w:val="false"/>
          <w:i w:val="false"/>
          <w:color w:val="ff0000"/>
          <w:sz w:val="28"/>
        </w:rPr>
        <w:t>342-VI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5"/>
        <w:gridCol w:w="636"/>
        <w:gridCol w:w="1342"/>
        <w:gridCol w:w="1342"/>
        <w:gridCol w:w="5767"/>
        <w:gridCol w:w="22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№ 247-VI внеочередной ХХХІ сессии районного маслихата от "11" января 2019 года </w:t>
            </w:r>
          </w:p>
        </w:tc>
      </w:tr>
    </w:tbl>
    <w:bookmarkStart w:name="z14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Коктогайского сельского округа Индерского района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5"/>
        <w:gridCol w:w="636"/>
        <w:gridCol w:w="1342"/>
        <w:gridCol w:w="1342"/>
        <w:gridCol w:w="5767"/>
        <w:gridCol w:w="22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14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№ 247-VI внеочередной ХХХІ сессии районного маслихата от "11" января 2019 года </w:t>
            </w:r>
          </w:p>
        </w:tc>
      </w:tr>
    </w:tbl>
    <w:bookmarkStart w:name="z14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Коктогайского сельского округа Индерского района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5"/>
        <w:gridCol w:w="636"/>
        <w:gridCol w:w="1342"/>
        <w:gridCol w:w="1342"/>
        <w:gridCol w:w="5767"/>
        <w:gridCol w:w="22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16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№ 247-VI внеочередной ХХХІ сессии районного маслихата от "11" января 2019 года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Елтайского сельского округа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Индерского районного маслихата Атырауской области от 23.12.2019 № </w:t>
      </w:r>
      <w:r>
        <w:rPr>
          <w:rFonts w:ascii="Times New Roman"/>
          <w:b w:val="false"/>
          <w:i w:val="false"/>
          <w:color w:val="ff0000"/>
          <w:sz w:val="28"/>
        </w:rPr>
        <w:t>342-VI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5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115 539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№ 247-VI внеочередной ХХХІ сессии районного маслихата от "11" января 2019 года </w:t>
            </w:r>
          </w:p>
        </w:tc>
      </w:tr>
    </w:tbl>
    <w:bookmarkStart w:name="z15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Елтайского сельского округа Индерского района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5"/>
        <w:gridCol w:w="636"/>
        <w:gridCol w:w="1342"/>
        <w:gridCol w:w="1342"/>
        <w:gridCol w:w="5767"/>
        <w:gridCol w:w="22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18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3 720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№ 247-VI внеочередной ХХХІ сессии районного маслихата от "11" января 2019 года </w:t>
            </w:r>
          </w:p>
        </w:tc>
      </w:tr>
    </w:tbl>
    <w:bookmarkStart w:name="z15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Елтайского сельского округа Индерского района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5"/>
        <w:gridCol w:w="636"/>
        <w:gridCol w:w="1342"/>
        <w:gridCol w:w="1342"/>
        <w:gridCol w:w="5767"/>
        <w:gridCol w:w="22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20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3 720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№ 247-VI внеочередной ХХХІ сессии районного маслихата от "11" января 2019 года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Есболского сельского округа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Индерского районного маслихата Атырауской области от 23.12.2019 № </w:t>
      </w:r>
      <w:r>
        <w:rPr>
          <w:rFonts w:ascii="Times New Roman"/>
          <w:b w:val="false"/>
          <w:i w:val="false"/>
          <w:color w:val="ff0000"/>
          <w:sz w:val="28"/>
        </w:rPr>
        <w:t>342-VI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5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183 351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2 660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№ 247-VI внеочередной ХХХІ сессии районного маслихата от "11" января 2019 года </w:t>
            </w:r>
          </w:p>
        </w:tc>
      </w:tr>
    </w:tbl>
    <w:bookmarkStart w:name="z16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Есболского сельского округа Индерского района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5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22"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24 287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54 123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3 306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№ 247-VI внеочередной ХХХІ сессии районного маслихата от "11" января 2019 года </w:t>
            </w:r>
          </w:p>
        </w:tc>
      </w:tr>
    </w:tbl>
    <w:bookmarkStart w:name="z16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Есболского сельского округа Индерского района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5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24"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24 287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54 123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3 306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№ 247-VI внеочередной ХХХІ сессии районного маслихата от "11" января 2019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поселка Индербор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Индерского районного маслихата Атырауской области от 23.12.2019 № </w:t>
      </w:r>
      <w:r>
        <w:rPr>
          <w:rFonts w:ascii="Times New Roman"/>
          <w:b w:val="false"/>
          <w:i w:val="false"/>
          <w:color w:val="ff0000"/>
          <w:sz w:val="28"/>
        </w:rPr>
        <w:t>342-VI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1 946 217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325 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1 882 941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1 882 941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4"/>
        <w:gridCol w:w="594"/>
        <w:gridCol w:w="1252"/>
        <w:gridCol w:w="1252"/>
        <w:gridCol w:w="5380"/>
        <w:gridCol w:w="29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1 955 984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511 940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511 940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511 940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261 567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162 153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330 503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330 503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330 503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№ 247-VI внеочередной ХХХІ сессии районного маслихата от "11" января 2019 года </w:t>
            </w:r>
          </w:p>
        </w:tc>
      </w:tr>
    </w:tbl>
    <w:bookmarkStart w:name="z17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поселка Индербор Индерского района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331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5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27"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386 545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№ 247-VI внеочередной ХХХІ сессии районного маслихата от "11" января 2019 года </w:t>
            </w:r>
          </w:p>
        </w:tc>
      </w:tr>
    </w:tbl>
    <w:bookmarkStart w:name="z17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поселка Индербор Индерского района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331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5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29"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386 545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