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20d" w14:textId="1e3a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7 октября 2019 года № 19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10 декабря 2019 года № 27. Зарегистрировано Департаментом юстиции Атырауской области 12 декабря 2019 года № 4537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18 ноября 2019 года № 11-10/255,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7 октября 2019 года № 19 "Об установлении карантина" (зарегистрировано в Реестре государственной регистрации нормативных правовых актов № 4498, опубликовано 10 октября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