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3b83" w14:textId="67a3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7 октября 2019 года № 19. Зарегистрировано Департаментом юстиции Атырауской области 8 октября 2019 года № 4498. Утратило силу решением акима Жангельдинского сельского округа Кызылкогинского района Атырауской области от 10 декабря 2019 года № 27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Жангельдинского сельского округа Кызылкогинского района Атырауской области от 10.12.2019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временно исполняющего обязанности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29 августа 2019 года № 11-10/199,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болезни эмфизематозный карбункул на территорий пастбища "Секер-Самай" Жангельдинского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центральная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