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ab1" w14:textId="729d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29 марта 2019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28 июня 2019 года № 13. Зарегистрировано Департаментом юстиции Атырауской области 1 июля 2019 года № 4430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144 от 11 июня 2019 года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29 марта 2019 года № 5 "Об установлении ограничительных мероприятий" (зарегистрированый в Реестре государственной регистрации нормативных правовых актов № 4362, опубликованное в эталонном контрольном банке нормативных правовых актов Республики Казахстан от 5 апреля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