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80ae" w14:textId="7e38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Мукурского сельского округа от 15 мая 2019 года № 18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Мукурского сельского округа Кызылкогинского района Атырауской области от 5 сентября 2019 года № 33. Зарегистрировано Департаментом юстиции Атырауской области 9 сентября 2019 года № 4489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аким Мукурского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Мукурского сельского округа от 15 мая 2019 года № 18 "Об установлении ограничительных мероприятий" (зарегистрировано в Реестре государственной регистрации нормативных правовых актов № 4397, опубликовано 23 мая 2019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