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4375" w14:textId="ae44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29 декабря 2018 года № ХХХІ-2 "Об утверждении бюджетов сельских округов Кызылкогинского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24 октября 2019 года № XLIII-1. Зарегистрировано Департаментом юстиции Атырауской области 31 октября 2019 года № 4519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бюджетов сельских округов Кызылкогинского района на 2019-2021 годы, районной маслихат VI созыва на XLIII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ХХХІ-2 "Об утверждении бюджетов сельских округов Кызылкогинского района на 2019-2021 годы" (зарегистрированно в реестре государственной регистрации нормативных правовых актов за № 4317, опубликованно 17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"315 482" заменить цифрами "305 022";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"292 735" заменить цифрами "282 275";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"316 890" заменить цифрами "306 430";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"112 464" заменить цифрами "118 942";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"2 309" заменить цифрами "2 284";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цифру "0" заменить цифрами "25";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"110 155" заменить цифрами "116 633";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"113 239" заменить цифрами "119 717";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"86 033" заменить цифрами "88 857";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"83 886" заменить цифрами "86 710";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"86 685" заменить цифрами "89 509";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"249 398" заменить цифрами "262 433";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"232 098" заменить цифрами "245 133";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"252 166" заменить цифрами "265 201";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"98 552" заменить цифрами "114 687";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"88 512" заменить цифрами "104 647";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"98 970" заменить цифрами "115 105";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Бейскали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XLIII сессии районного маслихата от 24 октября 2019 года № XLIII-1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 сессии районного маслихата от 29 декабря 2018 года № ХХХІ -2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31"/>
        <w:gridCol w:w="268"/>
        <w:gridCol w:w="554"/>
        <w:gridCol w:w="320"/>
        <w:gridCol w:w="762"/>
        <w:gridCol w:w="415"/>
        <w:gridCol w:w="14"/>
        <w:gridCol w:w="7"/>
        <w:gridCol w:w="585"/>
        <w:gridCol w:w="613"/>
        <w:gridCol w:w="5150"/>
        <w:gridCol w:w="230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XLIII сессии районного маслихата от 24 октября 2019 года № XLIII-1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ХХХІ сессии районного маслихата от 29 декабря 2018 года № ХХХІ -2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31"/>
        <w:gridCol w:w="268"/>
        <w:gridCol w:w="554"/>
        <w:gridCol w:w="320"/>
        <w:gridCol w:w="762"/>
        <w:gridCol w:w="415"/>
        <w:gridCol w:w="14"/>
        <w:gridCol w:w="7"/>
        <w:gridCol w:w="585"/>
        <w:gridCol w:w="613"/>
        <w:gridCol w:w="5150"/>
        <w:gridCol w:w="230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XLIII сессии районного маслихата от 24 октября 2019 года № XLIII-1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ХХХІ сессии районного маслихата от 29 декабря 2018 года № ХХХІ -2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443"/>
        <w:gridCol w:w="276"/>
        <w:gridCol w:w="569"/>
        <w:gridCol w:w="329"/>
        <w:gridCol w:w="782"/>
        <w:gridCol w:w="426"/>
        <w:gridCol w:w="14"/>
        <w:gridCol w:w="7"/>
        <w:gridCol w:w="600"/>
        <w:gridCol w:w="629"/>
        <w:gridCol w:w="5285"/>
        <w:gridCol w:w="204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XLIII сессии районного маслихата от 24 октября 2019 года № XLIII-1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ХХХІ сессии районного маслихата от 29 декабря 2018 года № ХХХІ -2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31"/>
        <w:gridCol w:w="268"/>
        <w:gridCol w:w="554"/>
        <w:gridCol w:w="320"/>
        <w:gridCol w:w="762"/>
        <w:gridCol w:w="415"/>
        <w:gridCol w:w="14"/>
        <w:gridCol w:w="7"/>
        <w:gridCol w:w="585"/>
        <w:gridCol w:w="613"/>
        <w:gridCol w:w="5150"/>
        <w:gridCol w:w="230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XLIII сессии районного маслихата от 24 октября 2019 года № XLIII-1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ХХХІ сессии районного маслихата от 29 декабря 2018 года № ХХХІ -2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31"/>
        <w:gridCol w:w="268"/>
        <w:gridCol w:w="554"/>
        <w:gridCol w:w="320"/>
        <w:gridCol w:w="762"/>
        <w:gridCol w:w="415"/>
        <w:gridCol w:w="14"/>
        <w:gridCol w:w="7"/>
        <w:gridCol w:w="585"/>
        <w:gridCol w:w="613"/>
        <w:gridCol w:w="5150"/>
        <w:gridCol w:w="230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