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8c14" w14:textId="5738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18 апреля 2014 года № ХХІІ-4 "О предоставлении социальной помощи на приобретение топлива специалистам проживающим и работающим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29 марта 2019 года № XXXIІІ-2. Зарегистрировано Департаментом юстиции Атырауской области 29 марта 2019 года № 4363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апреля 2014 года № ХХІІ-4 "О предоставлении социальной помощи на приобретение топлива специалистам проживающим и работающим в сельских населенных пунктах" (зарегистрировано в реестре государственной регистрации нормативных правовых актов за № 2912, опубликованное в газете "Кызылкога" от 12 июня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Кызылкогинского районного маслихата по социальным вопросам, гендерной политики, по связям с неправительственными организациями (А. Есенжанов).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