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041e" w14:textId="9fa0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Исатайского района Атырауской области от 18 декабря 2019 года № 18. Зарегистрировано Департаментом юстиции Атырауской области 19 декабря 2019 года № 4538. Утратило силу решением акима Исатайского сельского округа Исатайского района Атырауской области от 22 мая 2020 года № 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Исатайского сельского округа Исатайского района Атырауской области от 22.05.2020 № </w:t>
      </w:r>
      <w:r>
        <w:rPr>
          <w:rFonts w:ascii="Times New Roman"/>
          <w:b w:val="false"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30 сентября 2019 года № 10-10/94, аким Исатайского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крупного рогатого скота установить ограничительные мероприятия на территории участка "Жалын".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"Исатайская центральная районная больница" Управления здравоохранения Атырауской области (по согласованию), Республиканскому государственному учреждению "Исатайское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Республика Казахстан"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Исатайского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Ғұбаш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