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d61" w14:textId="1db7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Забурунского сельского округа Исатайского района Атырауской области от 16 октября 2019 года № 19. Зарегистрировано Департаментом юстиции Атырауской области 18 октября 2019 года № 4509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заключением областной ономастической комиссии от 14 августа 2018 года, аким Забурунского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микрорайон "Қ.Қуанышбаев" в селе Зинеден, Забурунского сельского округа, Исатайского района на улицу "Елорда".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Забурунского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