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e92e" w14:textId="c08e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Забурунского сельского округа Исатайского района Атырауской области от 10 июля 2019 года № 12. Зарегистрировано Департаментом юстиции Атырауской области 11 июля 2019 года № 4446. Утратило силу решением акима Зинеденского сельского округа Исатайского района Атырауской области от 25 июня 2020 года № 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Зинеденского сельского округа Исатайского района Атырауской области от 25.06.2020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10 июня 2019 года № 10-10-70, аким Забурунского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крупного рогатого скота установить ограничительные мероприятия на территории улиц Толкынды и Шамшырак.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"Исатайская центральная районная больница" Управления здравоохранения Атырауской области (по согласованию), Республиканскому государственному учреждению "Исатайское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Губаш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