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9f13" w14:textId="df69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сельских округов Исатайского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31 декабря 2019 года № 288-VI. Зарегистрировано Департаментом юстиции Атырауской области 15 января 2020 года № 4578.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утверждении бюджета сельских округов на 2020-2022 годы, Исатайский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Аккистауского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618 254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37 532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580 504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628 885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- 10 631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10 631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10 631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Исатайского районного маслихата Атырауской области от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180 091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7 579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172 363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181 862 тысяч тенге.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- 1 771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1 771 тенге, в том числе: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1 771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Исатайского районного маслихата Атырауской области от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Камыскалинского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167 078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8 532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158 395 тысяч тенге.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168 810 тысяч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- 1 732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1 732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1 732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Исатайского районного маслихата Атырауской области от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Тущыкудукского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191 791 тысяч тенге, в том числе: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13 989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177 801 тысяч тенге.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194 607 тысяч тенге.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- 2 816 тенге.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2 816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2 816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Исатайского районного маслихата Атырауской области от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89 894 тысяч тенге, в том числе: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2 386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87 508 тысяч тенге.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89 894 тысяч тенге.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Исатайского районного маслихата Атырауской области от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Исатайского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103 690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1 609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- 120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101 922 тысяч тенге.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103 690 тысяч тенге.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 тенге.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Исатайского районного маслихата Атырауской области от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Зинеденского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109 940 тысяч тенге, в том числе: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2 427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- 46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107 467 тысяч тенге.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109 940 тысяч тенге.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Исатайского районного маслихата Атырауской области от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бюджетах сельских округов на 2020 год предусмотрены субвенции, передаваемые из районного бюджета в сумме 899 398 тысяч тенге, в том числе: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– 401 734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– 107 262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– 103 216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- 110 129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– 51 469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– 64 679 тысяч тенге;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– 60 909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Исатайского районного маслихата Атырауской области от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бюджетах сельских округов на 2020 год предусмотрены целевые текущие трансферты из районного бюджета в следующих объемах: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14 031 тысяч тенге - на повышение заработной платы отдельных категорий административных государственных служащих;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164 494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48 063 тысяч тенге - на текущее содержание и материально-техническое оснащение аппаратов акима сельского округа;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 тысяч тенге - на текущее содержание организаций культуры;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76 629 тысяч тенге – на обводнение оросительных каналов.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6 879 тысяч тенге – на освещение улиц населенных пунктов;</w:t>
      </w:r>
    </w:p>
    <w:bookmarkEnd w:id="141"/>
    <w:bookmarkStart w:name="z19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обеспечение санитарии населенных пунктов;</w:t>
      </w:r>
    </w:p>
    <w:bookmarkEnd w:id="142"/>
    <w:bookmarkStart w:name="z19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5 398 тысяч тенге – на благоустройство и озеленение населенных пунктов.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Исатайского районного маслихата Атырауской области от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02.10.2020 № </w:t>
      </w:r>
      <w:r>
        <w:rPr>
          <w:rFonts w:ascii="Times New Roman"/>
          <w:b w:val="false"/>
          <w:i w:val="false"/>
          <w:color w:val="000000"/>
          <w:sz w:val="28"/>
        </w:rPr>
        <w:t>333-VI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Исключен решением Исатайского районного маслихата Атырауской области от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45"/>
    <w:bookmarkStart w:name="z1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сельских округов на 2020 год предусмотрены целевые текущие трансферты из республиканского бюджета в следующих объемах:</w:t>
      </w:r>
    </w:p>
    <w:bookmarkEnd w:id="146"/>
    <w:bookmarkStart w:name="z1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94 164 тысяч тенге - на увеличение оплаты труда педагогов государственных организаций дошкольного образования;</w:t>
      </w:r>
    </w:p>
    <w:bookmarkEnd w:id="147"/>
    <w:bookmarkStart w:name="z1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8 330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 в соответствии с решением Исатайского районного маслихата Атырауской области от 16.06.2020 № </w:t>
      </w:r>
      <w:r>
        <w:rPr>
          <w:rFonts w:ascii="Times New Roman"/>
          <w:b w:val="false"/>
          <w:i w:val="false"/>
          <w:color w:val="000000"/>
          <w:sz w:val="28"/>
        </w:rPr>
        <w:t>317-VI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Исатайского районного маслихата Атырауской области от 15.12.2020 № </w:t>
      </w:r>
      <w:r>
        <w:rPr>
          <w:rFonts w:ascii="Times New Roman"/>
          <w:b w:val="false"/>
          <w:i w:val="false"/>
          <w:color w:val="00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31 декабря 2019 года № 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Исатайского районного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31 декабря 2019 года № 288-VI</w:t>
            </w:r>
          </w:p>
        </w:tc>
      </w:tr>
    </w:tbl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2021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31 декабря 2019 года № 288-VI</w:t>
            </w:r>
          </w:p>
        </w:tc>
      </w:tr>
    </w:tbl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2022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31 декабря 2019 года № 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Исатайского районного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районного маслихата от 31 декабря 2019 года № 288-VI</w:t>
            </w:r>
          </w:p>
        </w:tc>
      </w:tr>
    </w:tbl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2021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31 декабря 2019 года № 288-VI</w:t>
            </w:r>
          </w:p>
        </w:tc>
      </w:tr>
    </w:tbl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2022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31 декабря 2019 года № 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Исатайского районного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сессии районного маслихата от 31 декабря 2019 года № 288-VI</w:t>
            </w:r>
          </w:p>
        </w:tc>
      </w:tr>
    </w:tbl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2021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сессии районного маслихата от 31 декабря 2019 года № 288-VI</w:t>
            </w:r>
          </w:p>
        </w:tc>
      </w:tr>
    </w:tbl>
    <w:bookmarkStart w:name="z16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2022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сессии районного маслихата от 31 декабря 2019 года № 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Исатайского районного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сессии районного маслихата от 31 декабря 2019 года № 288-VI</w:t>
            </w:r>
          </w:p>
        </w:tc>
      </w:tr>
    </w:tbl>
    <w:bookmarkStart w:name="z17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2021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сессии районного маслихата от 31 декабря 2019 года № 288-VI</w:t>
            </w:r>
          </w:p>
        </w:tc>
      </w:tr>
    </w:tbl>
    <w:bookmarkStart w:name="z17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2022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сессии районного маслихата от 31 декабря 2019 года № 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Исатайского районного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сессии районного маслихата от 31 декабря 2019 года № 288-VI</w:t>
            </w:r>
          </w:p>
        </w:tc>
      </w:tr>
    </w:tbl>
    <w:bookmarkStart w:name="z17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2021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сессии районного маслихата от 31 декабря 2019 года № 288-VI</w:t>
            </w:r>
          </w:p>
        </w:tc>
      </w:tr>
    </w:tbl>
    <w:bookmarkStart w:name="z18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2022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сессии районного маслихата от 31 декабря 2019 года № 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Исатайского районного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сессии районного маслихата от 31 декабря 2019 года № 288-VI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сессии районного маслихата от 31 декабря 2019 года № 288-VI</w:t>
            </w:r>
          </w:p>
        </w:tc>
      </w:tr>
    </w:tbl>
    <w:bookmarkStart w:name="z18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сессии районного маслихата от 31 декабря 2019 года № 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Исатайского районного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353-VI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сессии районного маслихата от 31 декабря 2019 года № 288-VI</w:t>
            </w:r>
          </w:p>
        </w:tc>
      </w:tr>
    </w:tbl>
    <w:bookmarkStart w:name="z19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Забурунского сельского округа на 2021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сессии районного маслихата от 31 декабря 2019 года № 288-VI</w:t>
            </w:r>
          </w:p>
        </w:tc>
      </w:tr>
    </w:tbl>
    <w:bookmarkStart w:name="z19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Забурунского сельского округа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