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a76" w14:textId="804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2019 года № 283-VI. Зарегистрировано Департаментом юстиции Атырауской области 8 января 2020 года № 4565.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2020-2022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9 256 183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2 950 226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18 454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21 389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6 266 114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11 345 732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-2 792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12 501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15 293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-2 086 757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2 086 757 тысяча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2 047 038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15 293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55 012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районный бюджет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выплаты– 100%;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налогу– 20%.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Исатайского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 субвенций, передаваемый из областного бюджета в районный бюджет в сумме 2 092 347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решением Исатайского районного маслихата Атырауской области от 09.04.2020 № </w:t>
      </w:r>
      <w:r>
        <w:rPr>
          <w:rFonts w:ascii="Times New Roman"/>
          <w:b w:val="false"/>
          <w:i w:val="false"/>
          <w:color w:val="000000"/>
          <w:sz w:val="28"/>
        </w:rPr>
        <w:t>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2020 год в сумме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Исатайского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предусмотрены бюджетные кредиты местным исполнительным органам в сумме 12 501 тысяч тенге на реализацию мер 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Исатайского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предусмотрены целевые текущие трансферты из республиканского бюджета в следующих объемах: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112 068 тысяч тенге - на выплату государственной адресной социальной помощи;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10 003 тысяч тенге - на обеспечение прав и улучшение качества жизни инвалидов в Республике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105 979 тысяч тенге - на развитие рынка труда;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11 683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94 164 тысяч тенге - на увеличение оплаты труда педагогов государственных организаций дошкольного образования;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-на доплату за квалификационную категорию педагогам государственных организаций дошкольного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487 517 тысяч тенге -на увеличение оплаты труда педагогов государственных организаций среднего образования;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286 800 тысяч тенге - на доплату за квалификационную категорию педагогам государственных организаций среднего образования;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25 915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11 591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Исатайского районного маслихата Атырауской области от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предусмотрены целевые трансферты на развитие из республиканского бюджета в следующих объемах: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380 716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880 374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234 014 тысяч тенге -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852 314 тысяч тенге -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внесенными решениями Исатайского районного маслихата Атырауской области от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2020 год в районном бюджете объемы субвенций, передаваемых из районнного бюджета в бюджеты сельских округов, в сумме 899 398 тысяч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401 734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107 262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103 216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110 129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64 679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60 909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51 469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Исатайского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бюджетах сельских округов предусмотрены целевые текущие трансферты из районного бюджета в следующих объемах: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14 031 тысяч тенге - на повышение заработной платы отдельных категорий административных государственных служащих;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164 494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48 063 тысяч тенге - на текущее содержание и материально-техническое оснащение аппаратов акима сельского округа;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текущее содержание и материально-техническое оснащение организаций образования;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 тысяч тенге - на текущее содержание организаций культуры;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76 629 тысяч тенге – на обводнение оросительных каналов.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6 879 тысяч тенге – на освещение улиц населенных пунктов;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обеспечение санитарии населенных пунктов;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5 398 тысяч тенге – на благоустройство и озеленение населенных пунктов.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Исатайского районного маслихата Атырауской области от 05.06.2020 № </w:t>
      </w:r>
      <w:r>
        <w:rPr>
          <w:rFonts w:ascii="Times New Roman"/>
          <w:b w:val="false"/>
          <w:i w:val="false"/>
          <w:color w:val="000000"/>
          <w:sz w:val="28"/>
        </w:rPr>
        <w:t>311-VI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2020 год поступления займов от выпуска государственных ценных бумаг в сумме 2 034 537 тысяч тенге для финансирования проектов городов и сельских населенных пунктов в рамках "Государственной программы развития продуктивной занятости и массового предпринимательства на 2017-2021 годы "Еңбек".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Исатайского районного маслихата Атырауской области от 09.04.2020 № </w:t>
      </w:r>
      <w:r>
        <w:rPr>
          <w:rFonts w:ascii="Times New Roman"/>
          <w:b w:val="false"/>
          <w:i w:val="false"/>
          <w:color w:val="000000"/>
          <w:sz w:val="28"/>
        </w:rPr>
        <w:t>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Исатайского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сельских округов на 2020 год предусмотрены целевые текущие трансферты из республиканского бюджета в следующих объемах: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94 164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Исатайского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Исатайского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2019 года № 283-VІ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ff0000"/>
          <w:sz w:val="28"/>
        </w:rPr>
        <w:t>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23 декабря 2019 года № 283-VІ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23 декабря 2019 года № 283-VІ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23 декабря 2019 года № 283-VІ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