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e616e" w14:textId="f1e6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26 декабря 2019 года № 398. Зарегистрировано Департаментом юстиции Атырауской области 13 января 2020 года № 4572.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9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предложенный акиматом района проект районного бюджета на 2020-2022 годы, Махамбетский районный маслихат на XLVIII сессии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12 262 147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3 193 518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45 027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22 685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9 000 917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15 392 202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9 196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20 835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11 639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-3 139 251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3 139 251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3 107 166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11 639 тысяч тенге;</w:t>
      </w:r>
    </w:p>
    <w:bookmarkEnd w:id="18"/>
    <w:bookmarkStart w:name="z10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43 724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Махамбетского районного маслихата Атырауской области от 19.06.2020 № </w:t>
      </w:r>
      <w:r>
        <w:rPr>
          <w:rFonts w:ascii="Times New Roman"/>
          <w:b w:val="false"/>
          <w:i w:val="false"/>
          <w:color w:val="000000"/>
          <w:sz w:val="28"/>
        </w:rPr>
        <w:t>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29.09.2020 № </w:t>
      </w:r>
      <w:r>
        <w:rPr>
          <w:rFonts w:ascii="Times New Roman"/>
          <w:b w:val="false"/>
          <w:i w:val="false"/>
          <w:color w:val="000000"/>
          <w:sz w:val="28"/>
        </w:rPr>
        <w:t>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07.12.2020 №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2020 год предусмотрены целевые трансферты из областного бюджета в сумме – 6 702 873 тысячи тенге, в том числе: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101 670 тысяч тенге – на выплату государственной адресной социальной помощи;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17 201 тысяч тенге - на обеспечение прав и улучшение качества жизни инвалидов в Республике Казахстан;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8 544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87 871 тысяч тенге – на развитие рынка труда;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107 657 тысяч тенге – на увеличение оплаты труда педагогов государственных организаций дошкольного образования;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684 670 тысяч тенге – на увеличение оплаты труда педагогов государственных организаций среднего образования;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277 169 тысяч тенге – на доплату за квалификационную категорию педагогам государственных организаций среднего образования;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1 530 456 тысяч тенге – на финансирование приоритетных проектов транспортной инфраструктуры;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2 525 884 тысяч тенге - на развитие и (или) обустройство инженерно-коммуникационной инфраструктуры в рамках Программы жилищного строительства "Нұрлы жер";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32 137 тысяч тенге –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18 391 тысяч тенге - на материально - техническое оснащение организаций образования;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10 425 тысяч тенге - на материально - техническое оснащение организаций спорта;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200 000 тысяч тенге – на капитальный ремонт автомобильных дорог;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612 477 тысяч тенге - на проектирование и строительство жилья коммунального жилищного фонда;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23 697 тысяч тенге - на развитие системы водоснабжения и водоотведения в сельских населенных пунктах;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198 422 тысяч тенге – на внедрение в пилотном режиме новой системы оплаты труда для административных государственных служащих и повышение заработной платы политических государственных служащих;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61 313 тысяч тенге – на текущее содержание организаций образования;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40 180 тысяч тенге – на проведение работ по подготовке к зимнему периоду;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2 000 тысяч тенге - на проведение агитационной работы по введению раздельного сбора твердых бытовых отходов;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151 200 тысяч тенге - на приобретение жилья коммунального жилищного фонда для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11 509 тысяч тенге – на увеличение оплаты труда педагогов государственных организаций среднего и дополнительного образования в сфере физической культуры и 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Махамбетского районного маслихата Атырауской области от 07.12.2020 №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2020 год объемы субвенций передаваемых из районного бюджета в бюджеты сельских округов в сумме 1 221 640 тысяч тенге, в том числе: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67 103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73 012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63 557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72 408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157 904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63 419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92 898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559 993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71 346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районном бюджете на 2020 год целевые трансферты в бюджеты сельских округов в сумме – 300 001 тысяч тенге, в том числе: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6 287 тысяч тенге -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107 657 тысяч тенге -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13 615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56 804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9 015 тысяч тенге – на текущее содержание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854 тысяч тенге – на капитальный, средний ремонт автомобильных дорог в населенных пунктах и на разработку проектно-сметной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4 813 тысяч тенге – на установку и благоустройство памятников в населенных пунктах не вернувшихся с Великой Отечественной войны;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8 809 тысяч тенге – на обеспечение функционирования системы водоснабжения населенных пунктов;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80 669 тысяч тенге - на внедрение в пилотном режиме новой системы оплаты труда для административных государственных служащих;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1 452 тысяч тенге – на текущие затраты аппарата акима сельского округа;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4 631 тысяч тенге - на текущие затраты организаций культуры;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тысяч тенге – на организацию приватизация, управления коммунальным имуществом;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 тысяч тенге – на текущие затраты организаций социальной защиты;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3 300 тысяч тенге - на проведение работ по подготовке к зимнему периоду;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1 468 тысяч тенге – на благоустройства и озеленение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Махамбетского районного маслихата Атырауской области от 07.12.2020 №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районном бюджете из областного бюджета в 2020 году поступления займов от выпуска государственных ценных бумаг в сумме 3 086 331 тысяч тенге для финансирования проектов в рамках "Государственной программы развития продуктивной занятости и массового предпринимательства на 2017-2021 годы "Еңбек".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 Махамбетского районного маслихата Атырауской области от 19.06.2020 № </w:t>
      </w:r>
      <w:r>
        <w:rPr>
          <w:rFonts w:ascii="Times New Roman"/>
          <w:b w:val="false"/>
          <w:i w:val="false"/>
          <w:color w:val="000000"/>
          <w:sz w:val="28"/>
        </w:rPr>
        <w:t>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решением Махамбетского районного маслихата Атырауской области от 29.09.2020 № </w:t>
      </w:r>
      <w:r>
        <w:rPr>
          <w:rFonts w:ascii="Times New Roman"/>
          <w:b w:val="false"/>
          <w:i w:val="false"/>
          <w:color w:val="000000"/>
          <w:sz w:val="28"/>
        </w:rPr>
        <w:t>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2020 год предусмотрены бюджетные кредиты из областного бюджета для предоставления мер социальной поддержки специалистов – 20 835 тысяч тенге.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Махамбетского районного маслихата Атырауской области от 29.09.2020 № </w:t>
      </w:r>
      <w:r>
        <w:rPr>
          <w:rFonts w:ascii="Times New Roman"/>
          <w:b w:val="false"/>
          <w:i w:val="false"/>
          <w:color w:val="000000"/>
          <w:sz w:val="28"/>
        </w:rPr>
        <w:t>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2020 год в размере – 2 229 тысяч тенге.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Махамбетского районного маслихата Атырауской области от 29.09.2020 № </w:t>
      </w:r>
      <w:r>
        <w:rPr>
          <w:rFonts w:ascii="Times New Roman"/>
          <w:b w:val="false"/>
          <w:i w:val="false"/>
          <w:color w:val="000000"/>
          <w:sz w:val="28"/>
        </w:rPr>
        <w:t>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07.12.2020 № </w:t>
      </w:r>
      <w:r>
        <w:rPr>
          <w:rFonts w:ascii="Times New Roman"/>
          <w:b w:val="false"/>
          <w:i w:val="false"/>
          <w:color w:val="000000"/>
          <w:sz w:val="28"/>
        </w:rPr>
        <w:t>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Булеков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декабря 2019 года №</w:t>
            </w:r>
          </w:p>
        </w:tc>
      </w:tr>
    </w:tbl>
    <w:bookmarkStart w:name="z11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64"/>
    <w:bookmarkStart w:name="z1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Махамбетского районного маслихата Атырауской области от 07.12.2020 № </w:t>
      </w:r>
      <w:r>
        <w:rPr>
          <w:rFonts w:ascii="Times New Roman"/>
          <w:b w:val="false"/>
          <w:i w:val="false"/>
          <w:color w:val="ff0000"/>
          <w:sz w:val="28"/>
        </w:rPr>
        <w:t>463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42"/>
        <w:gridCol w:w="142"/>
        <w:gridCol w:w="142"/>
        <w:gridCol w:w="164"/>
        <w:gridCol w:w="168"/>
        <w:gridCol w:w="168"/>
        <w:gridCol w:w="168"/>
        <w:gridCol w:w="535"/>
        <w:gridCol w:w="561"/>
        <w:gridCol w:w="2"/>
        <w:gridCol w:w="4"/>
        <w:gridCol w:w="4"/>
        <w:gridCol w:w="787"/>
        <w:gridCol w:w="822"/>
        <w:gridCol w:w="4"/>
        <w:gridCol w:w="6"/>
        <w:gridCol w:w="2"/>
        <w:gridCol w:w="194"/>
        <w:gridCol w:w="278"/>
        <w:gridCol w:w="539"/>
        <w:gridCol w:w="565"/>
        <w:gridCol w:w="4"/>
        <w:gridCol w:w="12"/>
        <w:gridCol w:w="3541"/>
        <w:gridCol w:w="2539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12262147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3193518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9000917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9000894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15392202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159776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4406 008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обучения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3672494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492471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465574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356198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2526184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616119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1914661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1662805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физическая культура и спорта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3117850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1564028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1530456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1313395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изменением законодательства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1221640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декабря 2019 года №</w:t>
            </w:r>
          </w:p>
        </w:tc>
      </w:tr>
    </w:tbl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219"/>
        <w:gridCol w:w="2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7"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5587989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3755951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888888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2444882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2444882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1043"/>
        <w:gridCol w:w="1043"/>
        <w:gridCol w:w="7307"/>
        <w:gridCol w:w="21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5587989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изместных бюджетов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3128619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2829618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безпопечения родителей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изместных бюджетов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"Еңбек";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 местном уровне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компенсациб потерь вышестоящего бюджета в связи и изменением законодательства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880"/>
        <w:gridCol w:w="1880"/>
        <w:gridCol w:w="5852"/>
        <w:gridCol w:w="13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8"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Бюджетныекредиты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9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39"/>
        <w:gridCol w:w="2140"/>
        <w:gridCol w:w="4962"/>
        <w:gridCol w:w="14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0"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2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2503"/>
        <w:gridCol w:w="2503"/>
        <w:gridCol w:w="3716"/>
        <w:gridCol w:w="17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4"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декабря 2019 года №</w:t>
            </w:r>
          </w:p>
        </w:tc>
      </w:tr>
    </w:tbl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6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Корпоративный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1043"/>
        <w:gridCol w:w="1043"/>
        <w:gridCol w:w="7307"/>
        <w:gridCol w:w="21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5596885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3142119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2843118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безпопечения родителей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"Еңбек";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 на местном уровне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 – частного партнерства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 изменением законодательства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1880"/>
        <w:gridCol w:w="1880"/>
        <w:gridCol w:w="5852"/>
        <w:gridCol w:w="13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7"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Бюджетныекредиты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8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39"/>
        <w:gridCol w:w="2140"/>
        <w:gridCol w:w="4962"/>
        <w:gridCol w:w="14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9"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1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3"/>
        <w:gridCol w:w="2503"/>
        <w:gridCol w:w="2503"/>
        <w:gridCol w:w="3716"/>
        <w:gridCol w:w="17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2"/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3"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декабря 2019 года №</w:t>
            </w:r>
          </w:p>
        </w:tc>
      </w:tr>
    </w:tbl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3073"/>
        <w:gridCol w:w="3074"/>
        <w:gridCol w:w="3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программы, установленные решением районного маслихата 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